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d8a0" w14:textId="7f5d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Текелийского городского маслихата от 02 августа 2016 года № 7-36 "Об определении размера и порядка оказания жилищной помощи малообеспеченным семьям (гражданам) города Текели"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26 мая 2020 года № 47-281. Зарегистрировано Департаментом юстиции Алматинской области 1 июня 2020 года № 5530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Текелийского городского маслихата "Об определении размера и порядка оказания жилищной помощи малообеспеченным семьям (гражданам) города Текели" от 02 августа 2016 года № 7-36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3943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сентября 2016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Текелийского городского маслихата Менисову Бакытжану Запировичу.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