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5a12" w14:textId="c645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Текелийского городского маслихата от 27 марта 2018 года № 23-151 "Об утверждении Правил оказания социальной помощи, установления размеров и определения перечня отдельных категорий нуждающихся граждан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26 мая 2020 года № 47-283. Зарегистрировано Департаментом юстиции Алматинской области 8 июня 2020 года № 5537. Утратило силу решением Текелийского городского маслихата области Жетісу от 26 декабря 2023 года № 11-65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Текелийского городского маслихата области Жетісу от 26.12.2023 </w:t>
      </w:r>
      <w:r>
        <w:rPr>
          <w:rFonts w:ascii="Times New Roman"/>
          <w:b w:val="false"/>
          <w:i w:val="false"/>
          <w:color w:val="ff0000"/>
          <w:sz w:val="28"/>
        </w:rPr>
        <w:t>№ 11-65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Текелийский городский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Текели" от 27 марта 2018 года № 23-151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апреля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города Текели утвержденных указанным решением: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- День вывода ограниченного контингента советских войск из Демократической Республики Афганистан;";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августа - День закрытия Семипалатинского испытательного ядерного полигона.";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и инвалиды Великой Отечественной войны - 200 месячных расчетных показателей;";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граждане имеющие социально-значимые заболевания, без учета доходов семьи - 5 месячных расчетных показателей;";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 - 5 месячных расчетных показателей.";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третьего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Текелийского городского маслихата "По социальным вопросам".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