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61c3" w14:textId="e316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2019 года № 43-262 "О бюджете города Текели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24 июля 2020 года № 48-287. Зарегистрировано Департаментом юстиции Алматинской области 5 августа 2020 года № 5581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2020-2022 годы" от 26 декабря 2019 года № 43-262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6 853 796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732 006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12 914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12 800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6 096 076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2 666 807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700 989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2 728 280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8 179 049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7 523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7 953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50 000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1 382 776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1 382 776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июля 2020 года № 48-287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43-262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6 853 796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56"/>
        <w:gridCol w:w="1173"/>
        <w:gridCol w:w="1173"/>
        <w:gridCol w:w="5816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8 179 049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1 790 445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1 790 445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1 711 256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1 021 451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1 287 385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3483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27"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-1 382 776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1 382 776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074"/>
        <w:gridCol w:w="2264"/>
        <w:gridCol w:w="2265"/>
        <w:gridCol w:w="2764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