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196c" w14:textId="684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Текелийского городского маслихата от 3 марта 2017 года № 13-79 "Об утверждении Правил выдачи служебного удостоверения аппарата Текелийского городского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14 сентября 2020 года № 50-295. Зарегистрировано Департаментом юстиции Алматинской области 16 сентября 2020 года № 5658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Текелийского городского маслихата "Об утверждении Правил выдачи служебного удостоверения аппарата Текелийского городского маслихата и его описания" от 3 марта 2017 года № 13-79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Текелийского городского маслихата Менисова Бакытжана Запировича.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