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c691" w14:textId="404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 октября 2020 года № 51-305. Зарегистрировано Департаментом юстиции Алматинской области 8 октября 2020 года № 5699.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маслихата города Текели области Жетісу от 26.02.2024 </w:t>
      </w:r>
      <w:r>
        <w:rPr>
          <w:rFonts w:ascii="Times New Roman"/>
          <w:b w:val="false"/>
          <w:i w:val="false"/>
          <w:color w:val="000000"/>
          <w:sz w:val="28"/>
        </w:rPr>
        <w:t>№ 14-73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решения Текелийского городского маслихата Алматинской области "О дополнительном регламентировании порядка проведения собраний, митингов, шествий, пикетов и демонстраций в городе Текели" от 28 марта 2016 года № 2-7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Текелийского городского маслихата "По социальным вопросам".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октября 2020 года № 51-305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государственным коммунальным казенным предприятием "Городской Дом культуры акима города Текели", на пересечении улиц Тәуелсіздік и Қазақстан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- от передней площадки государственного коммунального казенного предприятия "Городской Дом культуры акима города Текели" по пересечению улиц Тәуелсіздік и Қазақстан, по улице Қазақстан до пересечения улиц Қазақстан и Ш. Уалиханова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-вдоль маршрута имеется уличное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октября 2020 года № 51-305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- места общего пользования или маршруты следования, определенные местным представительным органом города Текели для проведения мирных собраний.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-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собрания, митинга, демонстрации, шествия и пикетирования в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