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50b5" w14:textId="8b05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9 января 2020 года № 44-265 "О бюджете сельского округа города Текели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23 ноября 2020 года № 54-316. Зарегистрировано Департаментом юстиции Алматинской области 26 ноября 2020 года № 5771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2020-2022 годы" от 9 января 2020 года № 44-265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22 576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5 835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16 741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24 168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2020 года № 54-316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44-265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5187"/>
        <w:gridCol w:w="4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5898"/>
        <w:gridCol w:w="4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финансовымиактивами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6889"/>
        <w:gridCol w:w="4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