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4bfe" w14:textId="e35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декабря 2020 года № 56-329. Зарегистрировано Департаментом юстиции Алматинской области 11 января 2021 года № 5856.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5 660 748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4 702 379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5 819 334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5 337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163 923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163 923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57 591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215 514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10-39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на 2021 год объемы бюджетных субвенций, передаваемых из городского бюджета в Рудничный сельский округ в сумме 15 278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2021 год в сумме 20 765 тысяч тенге.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2021 год предусмотрены целевые текущие трансферты в бюджет сельского округа, в том числе на: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Текели.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56-329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10-39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5861"/>
        <w:gridCol w:w="2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-163 923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56-329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4082"/>
        <w:gridCol w:w="39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74"/>
        <w:gridCol w:w="2264"/>
        <w:gridCol w:w="2265"/>
        <w:gridCol w:w="2764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56-329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74"/>
        <w:gridCol w:w="2264"/>
        <w:gridCol w:w="2265"/>
        <w:gridCol w:w="2764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