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e3cb" w14:textId="0ef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9 января 2020 года № 56-254. Зарегистрировано Департаментом юстиции Алматинской области 17 января 2020 года № 5408.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27 221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25 967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2 000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23 967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27 497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Арасанского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31 678 тысяч тенге, в том числе: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661 тысяча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31 017 тысяч тенге, в том числе: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7 920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23 097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31 678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Б. Сырттановского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21 833 тысячи тенге, в том числе: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602 тысячи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21 231 тысяча тенге, в том числе: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21 231 тысяча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21 833 тысячи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Егинсуского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50 682 тысячи тенге,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Есеболатовского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29 748 тысяч тенге, в том числе: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Жаналыкского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30 647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Жансугуровского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1"/>
    <w:bookmarkStart w:name="z1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235 166 тысяч тенге, в том числе: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200 766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165 231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Капальского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135 552 тысячи тенге, в том числе: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131 853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Каракозского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22 027 тысяч тенге, в том числе: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789 тысяч тенге;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21 238 тысяч тенге, в том числе: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20 738 тысяч тенге;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22 027 тысяч тенге;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25 907 тысяч тенге, в том числе: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712 тысяч тенге;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25 195 тысяч тенге, в том числе: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 тысяч тенге;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24 595 тысяч тенге;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25 907 тысяч тенге;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Карачиликского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1"/>
    <w:bookmarkStart w:name="z1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39 718 тысяч тенге, в том числе: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Кошкенталского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3"/>
    <w:bookmarkStart w:name="z1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22 104 тысячи тенге, в том числе:</w:t>
      </w:r>
    </w:p>
    <w:bookmarkEnd w:id="84"/>
    <w:bookmarkStart w:name="z1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620 тысяч тенге;</w:t>
      </w:r>
    </w:p>
    <w:bookmarkEnd w:id="85"/>
    <w:bookmarkStart w:name="z1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1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1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21 484 тысячи тенге, в том числе:</w:t>
      </w:r>
    </w:p>
    <w:bookmarkEnd w:id="88"/>
    <w:bookmarkStart w:name="z1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9"/>
    <w:bookmarkStart w:name="z1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1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21 484 тысячи тенге;</w:t>
      </w:r>
    </w:p>
    <w:bookmarkEnd w:id="91"/>
    <w:bookmarkStart w:name="z1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22 104 тысячи тенге;</w:t>
      </w:r>
    </w:p>
    <w:bookmarkEnd w:id="92"/>
    <w:bookmarkStart w:name="z1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98"/>
    <w:bookmarkStart w:name="z2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Кызылагашского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99"/>
    <w:bookmarkStart w:name="z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103 340 тысяч тенге, в том числе:</w:t>
      </w:r>
    </w:p>
    <w:bookmarkEnd w:id="100"/>
    <w:bookmarkStart w:name="z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1 321 тысяча тенге;</w:t>
      </w:r>
    </w:p>
    <w:bookmarkEnd w:id="101"/>
    <w:bookmarkStart w:name="z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102 019 тысяч тенге, в том числе:</w:t>
      </w:r>
    </w:p>
    <w:bookmarkEnd w:id="104"/>
    <w:bookmarkStart w:name="z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53 484 тысячи тенге;</w:t>
      </w:r>
    </w:p>
    <w:bookmarkEnd w:id="105"/>
    <w:bookmarkStart w:name="z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48 535 тысяч тенге;</w:t>
      </w:r>
    </w:p>
    <w:bookmarkEnd w:id="107"/>
    <w:bookmarkStart w:name="z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103 628 тысяч тенге;</w:t>
      </w:r>
    </w:p>
    <w:bookmarkEnd w:id="108"/>
    <w:bookmarkStart w:name="z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Аксуского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63-279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Матайского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Start w:name="z2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163 585 тысяч тенге, в том числе: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154 009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149 188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163 637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Молалинского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Start w:name="z2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19 293 тысячи тенге, в том числе:</w:t>
      </w:r>
    </w:p>
    <w:bookmarkEnd w:id="114"/>
    <w:bookmarkStart w:name="z2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483 тысячи тенге;</w:t>
      </w:r>
    </w:p>
    <w:bookmarkEnd w:id="115"/>
    <w:bookmarkStart w:name="z2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2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2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18 810 тысяч тенге, в том числе:</w:t>
      </w:r>
    </w:p>
    <w:bookmarkEnd w:id="118"/>
    <w:bookmarkStart w:name="z2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19"/>
    <w:bookmarkStart w:name="z2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0"/>
    <w:bookmarkStart w:name="z2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18 810 тысяч тенге;</w:t>
      </w:r>
    </w:p>
    <w:bookmarkEnd w:id="121"/>
    <w:bookmarkStart w:name="z2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19 293 тысячи тенге;</w:t>
      </w:r>
    </w:p>
    <w:bookmarkEnd w:id="122"/>
    <w:bookmarkStart w:name="z2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3"/>
    <w:bookmarkStart w:name="z2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4"/>
    <w:bookmarkStart w:name="z2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5"/>
    <w:bookmarkStart w:name="z2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6"/>
    <w:bookmarkStart w:name="z2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7"/>
    <w:bookmarkStart w:name="z2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28"/>
    <w:bookmarkStart w:name="z2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Ойтоганского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9"/>
    <w:bookmarkStart w:name="z2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21 063 тысячи тенге, в том числе:</w:t>
      </w:r>
    </w:p>
    <w:bookmarkEnd w:id="130"/>
    <w:bookmarkStart w:name="z2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621 тысяча тенге;</w:t>
      </w:r>
    </w:p>
    <w:bookmarkEnd w:id="131"/>
    <w:bookmarkStart w:name="z2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2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2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20 442 тысячи тенге, в том числе:</w:t>
      </w:r>
    </w:p>
    <w:bookmarkEnd w:id="134"/>
    <w:bookmarkStart w:name="z2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35"/>
    <w:bookmarkStart w:name="z2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6"/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20 442 тысячи тенге;</w:t>
      </w:r>
    </w:p>
    <w:bookmarkEnd w:id="137"/>
    <w:bookmarkStart w:name="z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21 063 тысячи тенге;</w:t>
      </w:r>
    </w:p>
    <w:bookmarkEnd w:id="138"/>
    <w:bookmarkStart w:name="z2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2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3"/>
    <w:bookmarkStart w:name="z2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44"/>
    <w:bookmarkStart w:name="z2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Суыксайского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5"/>
    <w:bookmarkStart w:name="z2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100 962 тысячи тенге, в том числе: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72 514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Start w:name="z2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"9" января 2020 года № 56-254</w:t>
            </w:r>
          </w:p>
        </w:tc>
      </w:tr>
    </w:tbl>
    <w:bookmarkStart w:name="z28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Аксуского района от "9" января 2020 года № 56-254</w:t>
            </w:r>
          </w:p>
        </w:tc>
      </w:tr>
    </w:tbl>
    <w:bookmarkStart w:name="z2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Аксуского района от "9" января 2020 года № 56-254</w:t>
            </w:r>
          </w:p>
        </w:tc>
      </w:tr>
    </w:tbl>
    <w:bookmarkStart w:name="z30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Аксуского района от "9" января 2020 года № 56-254</w:t>
            </w:r>
          </w:p>
        </w:tc>
      </w:tr>
    </w:tbl>
    <w:bookmarkStart w:name="z3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2020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Аксуского района от "9" января 2020 года № 56-254</w:t>
            </w:r>
          </w:p>
        </w:tc>
      </w:tr>
    </w:tbl>
    <w:bookmarkStart w:name="z31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Аксуского района от "9" января 2020 года № 56-254</w:t>
            </w:r>
          </w:p>
        </w:tc>
      </w:tr>
    </w:tbl>
    <w:bookmarkStart w:name="z32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Аксуского района от "9" января 2020 года № 56-254</w:t>
            </w:r>
          </w:p>
        </w:tc>
      </w:tr>
    </w:tbl>
    <w:bookmarkStart w:name="z33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Аксуского района от "9" января 2020 года № 56-254</w:t>
            </w:r>
          </w:p>
        </w:tc>
      </w:tr>
    </w:tbl>
    <w:bookmarkStart w:name="z33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Аксуского района от "9" января 2020 года № 56-254</w:t>
            </w:r>
          </w:p>
        </w:tc>
      </w:tr>
    </w:tbl>
    <w:bookmarkStart w:name="z34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Аксуского района от "9" января 2020 года № 56-254</w:t>
            </w:r>
          </w:p>
        </w:tc>
      </w:tr>
    </w:tbl>
    <w:bookmarkStart w:name="z35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2020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Аксуского района от "9" января 2020 года № 56-254</w:t>
            </w:r>
          </w:p>
        </w:tc>
      </w:tr>
    </w:tbl>
    <w:bookmarkStart w:name="z35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Аксуского района от "9" января 2020 года № 56-254</w:t>
            </w:r>
          </w:p>
        </w:tc>
      </w:tr>
    </w:tbl>
    <w:bookmarkStart w:name="z36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Аксуского района от "9" января 2020 года № 56-254</w:t>
            </w:r>
          </w:p>
        </w:tc>
      </w:tr>
    </w:tbl>
    <w:bookmarkStart w:name="z37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2020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Аксуского района от "9" января 2020 года № 56-254</w:t>
            </w:r>
          </w:p>
        </w:tc>
      </w:tr>
    </w:tbl>
    <w:bookmarkStart w:name="z37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415"/>
        <w:gridCol w:w="911"/>
        <w:gridCol w:w="1415"/>
        <w:gridCol w:w="4715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Аксуского района от "9" января 2020 года № 56-254</w:t>
            </w:r>
          </w:p>
        </w:tc>
      </w:tr>
    </w:tbl>
    <w:bookmarkStart w:name="z38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415"/>
        <w:gridCol w:w="911"/>
        <w:gridCol w:w="1415"/>
        <w:gridCol w:w="4715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Аксуского района от "9" января 2020 года № 56-254</w:t>
            </w:r>
          </w:p>
        </w:tc>
      </w:tr>
    </w:tbl>
    <w:bookmarkStart w:name="z39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2020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Аксуского района от "9" января 2020 года № 56-254</w:t>
            </w:r>
          </w:p>
        </w:tc>
      </w:tr>
    </w:tbl>
    <w:bookmarkStart w:name="z40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Аксуского района от "9" января 2020 года № 56-254</w:t>
            </w:r>
          </w:p>
        </w:tc>
      </w:tr>
    </w:tbl>
    <w:bookmarkStart w:name="z40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Аксуского района от "9" января 2020 года № 56-254</w:t>
            </w:r>
          </w:p>
        </w:tc>
      </w:tr>
    </w:tbl>
    <w:bookmarkStart w:name="z41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2020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Аксуского района от "9" января 2020 года № 56-254</w:t>
            </w:r>
          </w:p>
        </w:tc>
      </w:tr>
    </w:tbl>
    <w:bookmarkStart w:name="z42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52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Аксуского района от "9" января 2020 года № 56-254</w:t>
            </w:r>
          </w:p>
        </w:tc>
      </w:tr>
    </w:tbl>
    <w:bookmarkStart w:name="z42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52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Аксуского района от "9" января 2020 года № 56-254</w:t>
            </w:r>
          </w:p>
        </w:tc>
      </w:tr>
    </w:tbl>
    <w:bookmarkStart w:name="z43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2020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 Аксуского района от "9" января 2020 года № 56-254</w:t>
            </w:r>
          </w:p>
        </w:tc>
      </w:tr>
    </w:tbl>
    <w:bookmarkStart w:name="z44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 Аксуского района от "9" января 2020 года № 56-254</w:t>
            </w:r>
          </w:p>
        </w:tc>
      </w:tr>
    </w:tbl>
    <w:bookmarkStart w:name="z44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Аксуского района от "9" января 2020 года № 56-254</w:t>
            </w:r>
          </w:p>
        </w:tc>
      </w:tr>
    </w:tbl>
    <w:bookmarkStart w:name="z45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2020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 Аксуского района от "9" января 2020 года № 56-254</w:t>
            </w:r>
          </w:p>
        </w:tc>
      </w:tr>
    </w:tbl>
    <w:bookmarkStart w:name="z46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 Аксуского района от "9" января 2020 года № 56-254</w:t>
            </w:r>
          </w:p>
        </w:tc>
      </w:tr>
    </w:tbl>
    <w:bookmarkStart w:name="z47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Аксуского района от "9" января 2020 года № 56-254</w:t>
            </w:r>
          </w:p>
        </w:tc>
      </w:tr>
    </w:tbl>
    <w:bookmarkStart w:name="z47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Аксуского районного маслихата Алматинской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 Аксуского района от "9" января 2020 года № 56-254</w:t>
            </w:r>
          </w:p>
        </w:tc>
      </w:tr>
    </w:tbl>
    <w:bookmarkStart w:name="z48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 Аксуского района от "9" января 2020 года № 56-254</w:t>
            </w:r>
          </w:p>
        </w:tc>
      </w:tr>
    </w:tbl>
    <w:bookmarkStart w:name="z49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 Аксуского района от "9" января 2020 года № 56-254</w:t>
            </w:r>
          </w:p>
        </w:tc>
      </w:tr>
    </w:tbl>
    <w:bookmarkStart w:name="z49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2020 год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2"/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маслихата Аксуского района от "9" января 2020 года № 56-254</w:t>
            </w:r>
          </w:p>
        </w:tc>
      </w:tr>
    </w:tbl>
    <w:bookmarkStart w:name="z50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2021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маслихата Аксуского района от "9" января 2020 года № 56-254</w:t>
            </w:r>
          </w:p>
        </w:tc>
      </w:tr>
    </w:tbl>
    <w:bookmarkStart w:name="z51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маслихата Аксуского района от "9" января 2020 года № 56-254</w:t>
            </w:r>
          </w:p>
        </w:tc>
      </w:tr>
    </w:tbl>
    <w:bookmarkStart w:name="z51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      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маслихата Аксуского района от "9" января 2020 года № 56-254</w:t>
            </w:r>
          </w:p>
        </w:tc>
      </w:tr>
    </w:tbl>
    <w:bookmarkStart w:name="z52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2021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маслихата Аксуского района от "9" января 2020 года № 56-254</w:t>
            </w:r>
          </w:p>
        </w:tc>
      </w:tr>
    </w:tbl>
    <w:bookmarkStart w:name="z53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2022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Аксуского района от "9" января 2020 года № 56-254</w:t>
            </w:r>
          </w:p>
        </w:tc>
      </w:tr>
    </w:tbl>
    <w:bookmarkStart w:name="z54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маслихата Аксуского района от "9" января 2020 года № 56-254</w:t>
            </w:r>
          </w:p>
        </w:tc>
      </w:tr>
    </w:tbl>
    <w:bookmarkStart w:name="z54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маслихата Аксуского района от "9" января 2020 года № 56-254</w:t>
            </w:r>
          </w:p>
        </w:tc>
      </w:tr>
    </w:tbl>
    <w:bookmarkStart w:name="z55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486"/>
        <w:gridCol w:w="469"/>
        <w:gridCol w:w="1470"/>
        <w:gridCol w:w="15"/>
        <w:gridCol w:w="2019"/>
        <w:gridCol w:w="2019"/>
        <w:gridCol w:w="1216"/>
        <w:gridCol w:w="1248"/>
        <w:gridCol w:w="14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Аксуского района от "9" января 2020 года № 56-254</w:t>
            </w:r>
          </w:p>
        </w:tc>
      </w:tr>
    </w:tbl>
    <w:bookmarkStart w:name="z56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2020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маслихата Аксуского района от "9" января 2020 года № 56-254</w:t>
            </w:r>
          </w:p>
        </w:tc>
      </w:tr>
    </w:tbl>
    <w:bookmarkStart w:name="z56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2021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52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0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маслихата Аксуского района от "9" января 2020 года № 56-254</w:t>
            </w:r>
          </w:p>
        </w:tc>
      </w:tr>
    </w:tbl>
    <w:bookmarkStart w:name="z57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2022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52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6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маслихата Аксуского района от "9" января 2020 года № 56-254</w:t>
            </w:r>
          </w:p>
        </w:tc>
      </w:tr>
    </w:tbl>
    <w:bookmarkStart w:name="z58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2020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2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маслихата Аксуского района от "9" января 2020 года № 56-254</w:t>
            </w:r>
          </w:p>
        </w:tc>
      </w:tr>
    </w:tbl>
    <w:bookmarkStart w:name="z58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2021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8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маслихата Аксуского района от "9" января 2020 года № 56-254</w:t>
            </w:r>
          </w:p>
        </w:tc>
      </w:tr>
    </w:tbl>
    <w:bookmarkStart w:name="z59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2022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4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маслихата Аксуского района от "9" января 2020 года № 56-254</w:t>
            </w:r>
          </w:p>
        </w:tc>
      </w:tr>
    </w:tbl>
    <w:bookmarkStart w:name="z60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2020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0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маслихата Аксуского района от "9" января 2020 года № 56-254</w:t>
            </w:r>
          </w:p>
        </w:tc>
      </w:tr>
    </w:tbl>
    <w:bookmarkStart w:name="z61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2021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6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маслихата Аксуского района от "9" января 2020 года № 56-254</w:t>
            </w:r>
          </w:p>
        </w:tc>
      </w:tr>
    </w:tbl>
    <w:bookmarkStart w:name="z61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2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маслихата Аксуского района от "9" января 2020 года № 56-254</w:t>
            </w:r>
          </w:p>
        </w:tc>
      </w:tr>
    </w:tbl>
    <w:bookmarkStart w:name="z62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2020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Аксуского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маслихата Аксуского района от "9" января 2020 года № 56-254</w:t>
            </w:r>
          </w:p>
        </w:tc>
      </w:tr>
    </w:tbl>
    <w:bookmarkStart w:name="z63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2021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9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маслихата Аксуского района от "9" января 2020 года № 56-254</w:t>
            </w:r>
          </w:p>
        </w:tc>
      </w:tr>
    </w:tbl>
    <w:bookmarkStart w:name="z63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5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