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7af5" w14:textId="8307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27 декабря 2019 года № 55-248 "О бюджете Аксуского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28 июля 2020 года № 62-276. Зарегистрировано Департаментом юстиции Алматинской области 5 августа 2020 года № 5580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бюджете Аксуского района на 2020-2022 годы" от 27 декабря 2019 года № 55-248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5380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10 715 782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787 458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31 583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6 220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9 890 521 тысяча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4 200 729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396 831 тысяча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5 292 961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12 915 414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78493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108 342 тысячитенге;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29 849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2 278 125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2 278 125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 районного маслихата от 28 июля 2020 года № 62-276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Аксуского района от "27" декабря 2019 года № 55-248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10 715 782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9 890 521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9 890 521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9 890 521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12 915 414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6 646 388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5 532 550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5 303 810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5 123 037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735 812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2 351 172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676 806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915 262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915 262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1 090 167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1 082 242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1 082 242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1 082 242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064"/>
        <w:gridCol w:w="1446"/>
        <w:gridCol w:w="1446"/>
        <w:gridCol w:w="4501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2836"/>
        <w:gridCol w:w="4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7"/>
        <w:gridCol w:w="939"/>
        <w:gridCol w:w="4036"/>
        <w:gridCol w:w="4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-2 278 125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2 278 125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2 256 691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2 256 691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2 256 691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1415"/>
        <w:gridCol w:w="1923"/>
        <w:gridCol w:w="1923"/>
        <w:gridCol w:w="2435"/>
        <w:gridCol w:w="31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