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763b" w14:textId="6e5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9 января 2020 года № 56-254 "О бюджетах сельских округов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13 августа 2020 года № 63-279. Зарегистрировано Департаментом юстиции Алматинской области 18 августа 2020 года № 5607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2020-2022 годы" от 9 января 2020 года № 56-254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Егинсуского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49 182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48 306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27 364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20 942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49 182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Жансугуровского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219 599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29 400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190 199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154 664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35 535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222 016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Капальского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132 737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129 038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100 110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28 928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133 266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Кызылагашского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103 340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1 321 тысяча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102 019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53 484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48 535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103 628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288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Матайского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151 210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141 634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136 813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4 821 тысяча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151 262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Суыксайского сельского округа на 2020-2022 годы согласно приложениям 49, 50 и 51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95 867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95 093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67 419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27 674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95 867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Приложения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2020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"13" августа 2020 года № 63-279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"9" января 2020 года № 56-254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"13" августа 2020 года № 63-279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"9" января 2020 года № 56-254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"13" августа 2020 года № 63-279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"9" января 2020 года № 56-254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"13" августа 2020 года № 63-279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"9" января 2020 года № 56-254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"13" августа 2020 года № 63-279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"9" января 2020 года № 56-254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3204"/>
        <w:gridCol w:w="4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"13" августа 2020 года № 63-279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"9" января 2020 года № 56-254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