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488" w14:textId="5592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декабря 2020 года № 70-308. Зарегистрировано Департаментом юстиции Алматинской области 3 декабря 2020 года № 5790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выступает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"3" декабря 2020 года № 70-308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07"/>
        <w:gridCol w:w="7649"/>
        <w:gridCol w:w="1675"/>
        <w:gridCol w:w="176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их предельной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заполняемости </w:t>
            </w:r>
          </w:p>
          <w:bookmarkEnd w:id="8"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материально-техническому и организационному обеспечению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Жансугурова 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домом культуры имени "Акын Сара", улица Кабанбай батыра, 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  <w:bookmarkEnd w:id="9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для шествий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демонстраций - от пересечения улиц Желтоксан и Гани Муратбаева по улице Желтоксан до пересечения улиц Желтоксан и Кабанбай батыра, далее по улице Кабанбай батыра до площадки перед домом культуры имени "Акын Сара" </w:t>
            </w:r>
          </w:p>
          <w:bookmarkEnd w:id="10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"3" декабря 2020 года № 70-308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Аксуского района для проведения мирных собраний.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