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5329" w14:textId="8825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по Алакольскому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Алакольского района Алматинской области от 1 июня 2020 года № 18. Зарегистрировано Департаментом юстиции Алматинской области 4 июня 2020 года № 5534. Утратило силу решением акима Алакольского района Алматинской области от 14 июля 2021 года № 20</w:t>
      </w:r>
    </w:p>
    <w:p>
      <w:pPr>
        <w:spacing w:after="0"/>
        <w:ind w:left="0"/>
        <w:jc w:val="both"/>
      </w:pPr>
      <w:bookmarkStart w:name="z7" w:id="0"/>
      <w:r>
        <w:rPr>
          <w:rFonts w:ascii="Times New Roman"/>
          <w:b w:val="false"/>
          <w:i w:val="false"/>
          <w:color w:val="ff0000"/>
          <w:sz w:val="28"/>
        </w:rPr>
        <w:t xml:space="preserve">
      Сноска. Утратило силу решением акима Алакольского района Алматинской области от 14.07.2021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района РЕШИЛ:</w:t>
      </w:r>
    </w:p>
    <w:bookmarkStart w:name="z8" w:id="1"/>
    <w:p>
      <w:pPr>
        <w:spacing w:after="0"/>
        <w:ind w:left="0"/>
        <w:jc w:val="both"/>
      </w:pPr>
      <w:r>
        <w:rPr>
          <w:rFonts w:ascii="Times New Roman"/>
          <w:b w:val="false"/>
          <w:i w:val="false"/>
          <w:color w:val="000000"/>
          <w:sz w:val="28"/>
        </w:rPr>
        <w:t>
      1. Для проведения голосования и подсчета голосов по Алакольскому району по согласованию с территориальной избирательной комиссией образовать избирательные участки согласно приложению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Алакольского района Алматинской области от 18.08.2020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Признать утратившим силу решения акима Алакольского района "Об образовании избирательных участков для проведения голосования и подсчета голосов по Алакольскому району" от 5 декабря 2018 года № 17 (зарегистрирован в Реестре государственной регистрации нормативных правовых актов </w:t>
      </w:r>
      <w:r>
        <w:rPr>
          <w:rFonts w:ascii="Times New Roman"/>
          <w:b w:val="false"/>
          <w:i w:val="false"/>
          <w:color w:val="000000"/>
          <w:sz w:val="28"/>
        </w:rPr>
        <w:t>№ 4948</w:t>
      </w:r>
      <w:r>
        <w:rPr>
          <w:rFonts w:ascii="Times New Roman"/>
          <w:b w:val="false"/>
          <w:i w:val="false"/>
          <w:color w:val="000000"/>
          <w:sz w:val="28"/>
        </w:rPr>
        <w:t>, опубликован 25 декабря 2018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Канагатова Д. О.</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Алакольского района от "__" ___20__г №____ "Об образовании избирательных участков для проведения голосования и подсчета голосов в Алакольском районе"</w:t>
            </w:r>
          </w:p>
        </w:tc>
      </w:tr>
    </w:tbl>
    <w:bookmarkStart w:name="z15"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Алакольском районе</w:t>
      </w:r>
    </w:p>
    <w:bookmarkEnd w:id="5"/>
    <w:p>
      <w:pPr>
        <w:spacing w:after="0"/>
        <w:ind w:left="0"/>
        <w:jc w:val="both"/>
      </w:pPr>
      <w:r>
        <w:rPr>
          <w:rFonts w:ascii="Times New Roman"/>
          <w:b w:val="false"/>
          <w:i w:val="false"/>
          <w:color w:val="ff0000"/>
          <w:sz w:val="28"/>
        </w:rPr>
        <w:t xml:space="preserve">
      Сноска. Приложение решения с изменениями и дополнениями решения акима Алакольского района Алматинской области от 18.08.2020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6" w:id="6"/>
    <w:p>
      <w:pPr>
        <w:spacing w:after="0"/>
        <w:ind w:left="0"/>
        <w:jc w:val="both"/>
      </w:pPr>
      <w:r>
        <w:rPr>
          <w:rFonts w:ascii="Times New Roman"/>
          <w:b w:val="false"/>
          <w:i w:val="false"/>
          <w:color w:val="000000"/>
          <w:sz w:val="28"/>
        </w:rPr>
        <w:t>
      1. Избирательный участок № 44.</w:t>
      </w:r>
    </w:p>
    <w:bookmarkEnd w:id="6"/>
    <w:bookmarkStart w:name="z17" w:id="7"/>
    <w:p>
      <w:pPr>
        <w:spacing w:after="0"/>
        <w:ind w:left="0"/>
        <w:jc w:val="both"/>
      </w:pPr>
      <w:r>
        <w:rPr>
          <w:rFonts w:ascii="Times New Roman"/>
          <w:b w:val="false"/>
          <w:i w:val="false"/>
          <w:color w:val="000000"/>
          <w:sz w:val="28"/>
        </w:rPr>
        <w:t>
      Центр: город Ушарал, улица Женис № 83, коммунальное государственное учреждение "Средняя школа № 2 города Ушарал с дошкольным миницентром" государственного учреждения "Отдел образования Алакольского района".</w:t>
      </w:r>
    </w:p>
    <w:bookmarkEnd w:id="7"/>
    <w:bookmarkStart w:name="z18" w:id="8"/>
    <w:p>
      <w:pPr>
        <w:spacing w:after="0"/>
        <w:ind w:left="0"/>
        <w:jc w:val="both"/>
      </w:pPr>
      <w:r>
        <w:rPr>
          <w:rFonts w:ascii="Times New Roman"/>
          <w:b w:val="false"/>
          <w:i w:val="false"/>
          <w:color w:val="000000"/>
          <w:sz w:val="28"/>
        </w:rPr>
        <w:t>
      В границах: город Ушарал, улицы Жамбыл, Курмангазы, Б. Майлина, Шакарима, Г. Мусирепова, Толе би с № 2 по 146 (четная сторона), с № 1 по 87 (нечетная сторона), Б. Момышулы с № 2 по 82 (четная сторона) Б. Ыдырышулы с № 2 по 28 (четная сторона), с № 1 по 59 (нечетная сторона), Т. Карайганова с № 2 по 44 (четная сторона), с № 1 по 51 (нечетная сторона), Абылайхана с № 2 по 40 (четная сторона), с № 1 по 39 (нечетная сторона), В. Тощенко с № 2 по 40 (четная сторона), с № 1 по 37 (нечетная сторона), Бексултан торе с № 2 по 30 (четная сторона), с № 3 по 37 (нечетная сторона), Абая с № 9 по 21 (нечетная сторона), Женис с № 2 по 146 (четная сторона), с № 1 по 129 (нечетная сторона), Кабанбай батыра с № 2 по 90 (четная сторона), с № 1 по 93 (нечетная сторона), В. Кашлакова с № 2 по 70 (четная сторона), с № 1 по 91 (нечетная сторона).</w:t>
      </w:r>
    </w:p>
    <w:bookmarkEnd w:id="8"/>
    <w:bookmarkStart w:name="z19" w:id="9"/>
    <w:p>
      <w:pPr>
        <w:spacing w:after="0"/>
        <w:ind w:left="0"/>
        <w:jc w:val="both"/>
      </w:pPr>
      <w:r>
        <w:rPr>
          <w:rFonts w:ascii="Times New Roman"/>
          <w:b w:val="false"/>
          <w:i w:val="false"/>
          <w:color w:val="000000"/>
          <w:sz w:val="28"/>
        </w:rPr>
        <w:t>
      2. Избирательный участок № 45.</w:t>
      </w:r>
    </w:p>
    <w:bookmarkEnd w:id="9"/>
    <w:bookmarkStart w:name="z20" w:id="10"/>
    <w:p>
      <w:pPr>
        <w:spacing w:after="0"/>
        <w:ind w:left="0"/>
        <w:jc w:val="both"/>
      </w:pPr>
      <w:r>
        <w:rPr>
          <w:rFonts w:ascii="Times New Roman"/>
          <w:b w:val="false"/>
          <w:i w:val="false"/>
          <w:color w:val="000000"/>
          <w:sz w:val="28"/>
        </w:rPr>
        <w:t>
      Центр: город Ушарал, улица Женис № 183, коммунальное государственное учреждение "Средняя школа имени Мухаметбая Мынбайулы педагога города Ушарал с дошкольным миницентром" государственного учреждения "Отдел образования Алакольского района".</w:t>
      </w:r>
    </w:p>
    <w:bookmarkEnd w:id="10"/>
    <w:bookmarkStart w:name="z21" w:id="11"/>
    <w:p>
      <w:pPr>
        <w:spacing w:after="0"/>
        <w:ind w:left="0"/>
        <w:jc w:val="both"/>
      </w:pPr>
      <w:r>
        <w:rPr>
          <w:rFonts w:ascii="Times New Roman"/>
          <w:b w:val="false"/>
          <w:i w:val="false"/>
          <w:color w:val="000000"/>
          <w:sz w:val="28"/>
        </w:rPr>
        <w:t>
      В границах: город Ушарал, улицы А. Жубанова, В. Стеблякова, С. Сейфуллина, К. Жексембаева, Б. Момышулы с № 84 по 186 (четная сторона), Кабанбай батыра с № 92 по 216 (четная сторона), с № 95 по 195 (нечетная сторона), Женис с № 131 по 213 (нечетная сторона), с № 148 по 232 (четная сторона), Толе би с № 89 по 189 (нечетная сторона), с № 148 по 238 (четная сторона), В. Кашлакова с № 72 по 242 (четная сторона), с № 93 по 227 (нечетная сторона), Абая с № 2 по 16 (четная сторона), Г. Безродных с № 2 по 12 (четная сторона), Д. Конаева с № 3 по 27 (нечетная сторона), с № 4 по 36 (четная сторона), И. Жансугурова с № 1 по 37 (нечетная сторона), с № 2 по 36 (четная сторона), А. Тирменова с № 2 по 20 (четная сторона), с № 1 по 27 (нечетная сторона), М. Дулепова с № 1 по 23 (нечетная сторона).</w:t>
      </w:r>
    </w:p>
    <w:bookmarkEnd w:id="11"/>
    <w:bookmarkStart w:name="z22" w:id="12"/>
    <w:p>
      <w:pPr>
        <w:spacing w:after="0"/>
        <w:ind w:left="0"/>
        <w:jc w:val="both"/>
      </w:pPr>
      <w:r>
        <w:rPr>
          <w:rFonts w:ascii="Times New Roman"/>
          <w:b w:val="false"/>
          <w:i w:val="false"/>
          <w:color w:val="000000"/>
          <w:sz w:val="28"/>
        </w:rPr>
        <w:t>
      3. Избирательный участок № 46.</w:t>
      </w:r>
    </w:p>
    <w:bookmarkEnd w:id="12"/>
    <w:bookmarkStart w:name="z23" w:id="13"/>
    <w:p>
      <w:pPr>
        <w:spacing w:after="0"/>
        <w:ind w:left="0"/>
        <w:jc w:val="both"/>
      </w:pPr>
      <w:r>
        <w:rPr>
          <w:rFonts w:ascii="Times New Roman"/>
          <w:b w:val="false"/>
          <w:i w:val="false"/>
          <w:color w:val="000000"/>
          <w:sz w:val="28"/>
        </w:rPr>
        <w:t>
      Центр: город Ушарал, улица Женис № 125, коммунальное государственное учреждение "Казахская средняя школа имени Абая с дошкольным миницентром" государственного учреждения "Отдел образования Алакольского района".</w:t>
      </w:r>
    </w:p>
    <w:bookmarkEnd w:id="13"/>
    <w:bookmarkStart w:name="z24" w:id="14"/>
    <w:p>
      <w:pPr>
        <w:spacing w:after="0"/>
        <w:ind w:left="0"/>
        <w:jc w:val="both"/>
      </w:pPr>
      <w:r>
        <w:rPr>
          <w:rFonts w:ascii="Times New Roman"/>
          <w:b w:val="false"/>
          <w:i w:val="false"/>
          <w:color w:val="000000"/>
          <w:sz w:val="28"/>
        </w:rPr>
        <w:t>
      В границах: город Ушарал, улицы 8-марта, Амангельды, А. Алимжанова, Б. Момышулы с № 1 по 91 (нечетная сторона), Богенбай батыра с № 2 по 58 (четная сторона), с № 1 по 53 (нечетная сторона), С. Кусайына с № 2 по 58 (четная сторона), с № 7 по 59 (нечетная сторона), Кажымукана с № 1 по 10, Ы. Алибаева с № 8 по 74 (четная сторона), с № 13 по 81 (нечетная сторона), Жастар с № 1 по 21 (нечетная сторона), Ш. Калдаякова с № 2 по 8 (четная сторона), с № 1 по 3 (нечетная сторона), Абылайхана с № 42 по 94 (четная сторона), с № 41 по 113 (нечетная сторона), В. Тощенко с № 42 по 100 (четная сторона), с № 39 по 107 (нечетная сторона), Бексултан торе с № 32 по 94 (четная сторона), с № 39 по 87 (нечетная сторона), Абая с № 23 по 61 (нечетная сторона), Т. Карайганова с № 46 по 60 (четная сторона), с № 51 по 95 (нечетная сторона).</w:t>
      </w:r>
    </w:p>
    <w:bookmarkEnd w:id="14"/>
    <w:bookmarkStart w:name="z25" w:id="15"/>
    <w:p>
      <w:pPr>
        <w:spacing w:after="0"/>
        <w:ind w:left="0"/>
        <w:jc w:val="both"/>
      </w:pPr>
      <w:r>
        <w:rPr>
          <w:rFonts w:ascii="Times New Roman"/>
          <w:b w:val="false"/>
          <w:i w:val="false"/>
          <w:color w:val="000000"/>
          <w:sz w:val="28"/>
        </w:rPr>
        <w:t>
      4. Избирательный участок № 47.</w:t>
      </w:r>
    </w:p>
    <w:bookmarkEnd w:id="15"/>
    <w:bookmarkStart w:name="z26" w:id="16"/>
    <w:p>
      <w:pPr>
        <w:spacing w:after="0"/>
        <w:ind w:left="0"/>
        <w:jc w:val="both"/>
      </w:pPr>
      <w:r>
        <w:rPr>
          <w:rFonts w:ascii="Times New Roman"/>
          <w:b w:val="false"/>
          <w:i w:val="false"/>
          <w:color w:val="000000"/>
          <w:sz w:val="28"/>
        </w:rPr>
        <w:t>
      Центр: город Ушарал, улица С. Кусайын № 79, коммунальное государственное учреждение "Средняя школа № 1 города Ушарал" государственного учреждения "Отдел образования Алакольского района".</w:t>
      </w:r>
    </w:p>
    <w:bookmarkEnd w:id="16"/>
    <w:bookmarkStart w:name="z27" w:id="17"/>
    <w:p>
      <w:pPr>
        <w:spacing w:after="0"/>
        <w:ind w:left="0"/>
        <w:jc w:val="both"/>
      </w:pPr>
      <w:r>
        <w:rPr>
          <w:rFonts w:ascii="Times New Roman"/>
          <w:b w:val="false"/>
          <w:i w:val="false"/>
          <w:color w:val="000000"/>
          <w:sz w:val="28"/>
        </w:rPr>
        <w:t>
      В границах: город Ушарал, улицы Ы. Алтынсарина, К. Сатпаева, Ы. Алибаева с № 82 по 128 (четная и нечетная сторона), С. Кусайына с № 60 по 116 (четная сторона), с № 61 по 97 (нечетная сторона), Богенбай батыра с № 55 по 153 (нечетная сторона), с № 60 по 156 (четная сторона), Д. Конаева с № 29 по 99 (четная и нечетная сторона), Панфилова с № 1 по 53 (нечетная сторона), с № 2 по 66 (четная сторона), Г. Безродных с № 21 по 61 (нечетная сторона), А. Тирменова с № 22 по 30, М. Дулепова с № 25 по 29 (нечетная сторона), И. Жансугурова с № 38 по 56 (четная сторона), с № 39 по 47 (нечетная сторона), Абая с № 18 по 50 (четная сторона), Б. Момышулы с № 93 по 207 (нечетная сторона), Ш. Калдаякова с № 5 по 13 (нечетная сторона), с № 10 по 18 (четная сторона).</w:t>
      </w:r>
    </w:p>
    <w:bookmarkEnd w:id="17"/>
    <w:bookmarkStart w:name="z28" w:id="18"/>
    <w:p>
      <w:pPr>
        <w:spacing w:after="0"/>
        <w:ind w:left="0"/>
        <w:jc w:val="both"/>
      </w:pPr>
      <w:r>
        <w:rPr>
          <w:rFonts w:ascii="Times New Roman"/>
          <w:b w:val="false"/>
          <w:i w:val="false"/>
          <w:color w:val="000000"/>
          <w:sz w:val="28"/>
        </w:rPr>
        <w:t>
      5. Избирательный участок № 48.</w:t>
      </w:r>
    </w:p>
    <w:bookmarkEnd w:id="18"/>
    <w:bookmarkStart w:name="z29" w:id="19"/>
    <w:p>
      <w:pPr>
        <w:spacing w:after="0"/>
        <w:ind w:left="0"/>
        <w:jc w:val="both"/>
      </w:pPr>
      <w:r>
        <w:rPr>
          <w:rFonts w:ascii="Times New Roman"/>
          <w:b w:val="false"/>
          <w:i w:val="false"/>
          <w:color w:val="000000"/>
          <w:sz w:val="28"/>
        </w:rPr>
        <w:t>
      Центр: город Ушарал, улица Жалбы би № 23 "А", коммунальное государственное учреждение "Средняя школа имени С. Иманасова с дошкольным миницентром" государственного учреждения "Отдел образования Алакольского района".</w:t>
      </w:r>
    </w:p>
    <w:bookmarkEnd w:id="19"/>
    <w:bookmarkStart w:name="z30" w:id="20"/>
    <w:p>
      <w:pPr>
        <w:spacing w:after="0"/>
        <w:ind w:left="0"/>
        <w:jc w:val="both"/>
      </w:pPr>
      <w:r>
        <w:rPr>
          <w:rFonts w:ascii="Times New Roman"/>
          <w:b w:val="false"/>
          <w:i w:val="false"/>
          <w:color w:val="000000"/>
          <w:sz w:val="28"/>
        </w:rPr>
        <w:t>
      В границах: город Ушарал, улицы Жалбы би, А. Исмаилова, К. Шуакова, Ю. Гагарина, Достык, М. Маметова, Д. Нурпеисова, А. Иванова, Ш. Уалиханова, В. Рязанова, М. Ауэзова, М. Болысбайулы, М. Дулатова, Казахстан, А. Нурмухамбетова, Самал, северо-восточная часть города Ушарал до автотрассы Ушарал-Достык, молочно-товарная ферма № 3.</w:t>
      </w:r>
    </w:p>
    <w:bookmarkEnd w:id="20"/>
    <w:bookmarkStart w:name="z31" w:id="21"/>
    <w:p>
      <w:pPr>
        <w:spacing w:after="0"/>
        <w:ind w:left="0"/>
        <w:jc w:val="both"/>
      </w:pPr>
      <w:r>
        <w:rPr>
          <w:rFonts w:ascii="Times New Roman"/>
          <w:b w:val="false"/>
          <w:i w:val="false"/>
          <w:color w:val="000000"/>
          <w:sz w:val="28"/>
        </w:rPr>
        <w:t>
      6. Избирательный участок № 49.</w:t>
      </w:r>
    </w:p>
    <w:bookmarkEnd w:id="21"/>
    <w:bookmarkStart w:name="z32" w:id="22"/>
    <w:p>
      <w:pPr>
        <w:spacing w:after="0"/>
        <w:ind w:left="0"/>
        <w:jc w:val="both"/>
      </w:pPr>
      <w:r>
        <w:rPr>
          <w:rFonts w:ascii="Times New Roman"/>
          <w:b w:val="false"/>
          <w:i w:val="false"/>
          <w:color w:val="000000"/>
          <w:sz w:val="28"/>
        </w:rPr>
        <w:t>
      Центр: город Ушарал, улица М. Дулепов № 18, государственное учреждение "Управление образования Алматинской области" государственное коммунальное казенное предприятие "Алакольский гуманитарно-технический колледж".</w:t>
      </w:r>
    </w:p>
    <w:bookmarkEnd w:id="22"/>
    <w:bookmarkStart w:name="z33" w:id="23"/>
    <w:p>
      <w:pPr>
        <w:spacing w:after="0"/>
        <w:ind w:left="0"/>
        <w:jc w:val="both"/>
      </w:pPr>
      <w:r>
        <w:rPr>
          <w:rFonts w:ascii="Times New Roman"/>
          <w:b w:val="false"/>
          <w:i w:val="false"/>
          <w:color w:val="000000"/>
          <w:sz w:val="28"/>
        </w:rPr>
        <w:t>
      В границах: город Ушарал, улицы С. Муканова, Р. Омарулы, Аль-Фараби, К. Касымжанова, Желтоксан, Р. Омарова, Ш. Айманова, Т. Рыскулова, Сыпатай батыра, А. Байтурсынова, Х. Бектурова, О. Жандосова, Г. Орманова, М. Дулепова № 2 по 18 (четная сторона), Кабанбай батыра с № 225 по 281 (нечетная сторона), с № 218 по 274 (четная сторона), Женис с № 238 по 298 (четная сторона), с № 213 по 283 (нечетная сторона), Панфилова с № 68 по 114 (четная сторона), с № 55 по 119 (нечетная сторона), Богенбай батыра с № 158 по № 210 (четная сторона).</w:t>
      </w:r>
    </w:p>
    <w:bookmarkEnd w:id="23"/>
    <w:bookmarkStart w:name="z34" w:id="24"/>
    <w:p>
      <w:pPr>
        <w:spacing w:after="0"/>
        <w:ind w:left="0"/>
        <w:jc w:val="both"/>
      </w:pPr>
      <w:r>
        <w:rPr>
          <w:rFonts w:ascii="Times New Roman"/>
          <w:b w:val="false"/>
          <w:i w:val="false"/>
          <w:color w:val="000000"/>
          <w:sz w:val="28"/>
        </w:rPr>
        <w:t>
      7. Избирательный участок № 50.</w:t>
      </w:r>
    </w:p>
    <w:bookmarkEnd w:id="24"/>
    <w:bookmarkStart w:name="z35" w:id="25"/>
    <w:p>
      <w:pPr>
        <w:spacing w:after="0"/>
        <w:ind w:left="0"/>
        <w:jc w:val="both"/>
      </w:pPr>
      <w:r>
        <w:rPr>
          <w:rFonts w:ascii="Times New Roman"/>
          <w:b w:val="false"/>
          <w:i w:val="false"/>
          <w:color w:val="000000"/>
          <w:sz w:val="28"/>
        </w:rPr>
        <w:t>
      Центр: город Ушарал, улица Д. Конаев № 76, государственное коммунальное казенное предприятие "Дом культуры имени Зейнеп Койшыбаевой акима Алакольского района".</w:t>
      </w:r>
    </w:p>
    <w:bookmarkEnd w:id="25"/>
    <w:bookmarkStart w:name="z36" w:id="26"/>
    <w:p>
      <w:pPr>
        <w:spacing w:after="0"/>
        <w:ind w:left="0"/>
        <w:jc w:val="both"/>
      </w:pPr>
      <w:r>
        <w:rPr>
          <w:rFonts w:ascii="Times New Roman"/>
          <w:b w:val="false"/>
          <w:i w:val="false"/>
          <w:color w:val="000000"/>
          <w:sz w:val="28"/>
        </w:rPr>
        <w:t>
      В границах: город Ушарал, территории военных городков № 1 и № 2 Ушаральского гарнизона.</w:t>
      </w:r>
    </w:p>
    <w:bookmarkEnd w:id="26"/>
    <w:bookmarkStart w:name="z37" w:id="27"/>
    <w:p>
      <w:pPr>
        <w:spacing w:after="0"/>
        <w:ind w:left="0"/>
        <w:jc w:val="both"/>
      </w:pPr>
      <w:r>
        <w:rPr>
          <w:rFonts w:ascii="Times New Roman"/>
          <w:b w:val="false"/>
          <w:i w:val="false"/>
          <w:color w:val="000000"/>
          <w:sz w:val="28"/>
        </w:rPr>
        <w:t>
      8. Избирательный участок № 51.</w:t>
      </w:r>
    </w:p>
    <w:bookmarkEnd w:id="27"/>
    <w:bookmarkStart w:name="z38" w:id="28"/>
    <w:p>
      <w:pPr>
        <w:spacing w:after="0"/>
        <w:ind w:left="0"/>
        <w:jc w:val="both"/>
      </w:pPr>
      <w:r>
        <w:rPr>
          <w:rFonts w:ascii="Times New Roman"/>
          <w:b w:val="false"/>
          <w:i w:val="false"/>
          <w:color w:val="000000"/>
          <w:sz w:val="28"/>
        </w:rPr>
        <w:t>
      Центр: село Бесагаш, улица Т. Рыскулов № 2, жилой дом Ш. Ашимовой.</w:t>
      </w:r>
    </w:p>
    <w:bookmarkEnd w:id="28"/>
    <w:bookmarkStart w:name="z39" w:id="29"/>
    <w:p>
      <w:pPr>
        <w:spacing w:after="0"/>
        <w:ind w:left="0"/>
        <w:jc w:val="both"/>
      </w:pPr>
      <w:r>
        <w:rPr>
          <w:rFonts w:ascii="Times New Roman"/>
          <w:b w:val="false"/>
          <w:i w:val="false"/>
          <w:color w:val="000000"/>
          <w:sz w:val="28"/>
        </w:rPr>
        <w:t>
      В границах: территория села Бесагаш.</w:t>
      </w:r>
    </w:p>
    <w:bookmarkEnd w:id="29"/>
    <w:bookmarkStart w:name="z40" w:id="30"/>
    <w:p>
      <w:pPr>
        <w:spacing w:after="0"/>
        <w:ind w:left="0"/>
        <w:jc w:val="both"/>
      </w:pPr>
      <w:r>
        <w:rPr>
          <w:rFonts w:ascii="Times New Roman"/>
          <w:b w:val="false"/>
          <w:i w:val="false"/>
          <w:color w:val="000000"/>
          <w:sz w:val="28"/>
        </w:rPr>
        <w:t>
      9. Избирательный участок № 52.</w:t>
      </w:r>
    </w:p>
    <w:bookmarkEnd w:id="30"/>
    <w:bookmarkStart w:name="z41" w:id="31"/>
    <w:p>
      <w:pPr>
        <w:spacing w:after="0"/>
        <w:ind w:left="0"/>
        <w:jc w:val="both"/>
      </w:pPr>
      <w:r>
        <w:rPr>
          <w:rFonts w:ascii="Times New Roman"/>
          <w:b w:val="false"/>
          <w:i w:val="false"/>
          <w:color w:val="000000"/>
          <w:sz w:val="28"/>
        </w:rPr>
        <w:t>
      Центр: село Ынталы, улица Алматы № 22, коммунальное государственное учреждение "Ынталинская средняя школа с дошкольным миницентром" государственного учреждения "Отдел образования Алакольского района".</w:t>
      </w:r>
    </w:p>
    <w:bookmarkEnd w:id="31"/>
    <w:bookmarkStart w:name="z42" w:id="32"/>
    <w:p>
      <w:pPr>
        <w:spacing w:after="0"/>
        <w:ind w:left="0"/>
        <w:jc w:val="both"/>
      </w:pPr>
      <w:r>
        <w:rPr>
          <w:rFonts w:ascii="Times New Roman"/>
          <w:b w:val="false"/>
          <w:i w:val="false"/>
          <w:color w:val="000000"/>
          <w:sz w:val="28"/>
        </w:rPr>
        <w:t>
      В границах: территория села Ынталы.</w:t>
      </w:r>
    </w:p>
    <w:bookmarkEnd w:id="32"/>
    <w:bookmarkStart w:name="z43" w:id="33"/>
    <w:p>
      <w:pPr>
        <w:spacing w:after="0"/>
        <w:ind w:left="0"/>
        <w:jc w:val="both"/>
      </w:pPr>
      <w:r>
        <w:rPr>
          <w:rFonts w:ascii="Times New Roman"/>
          <w:b w:val="false"/>
          <w:i w:val="false"/>
          <w:color w:val="000000"/>
          <w:sz w:val="28"/>
        </w:rPr>
        <w:t>
      10. Избирательный участок № 53.</w:t>
      </w:r>
    </w:p>
    <w:bookmarkEnd w:id="33"/>
    <w:bookmarkStart w:name="z44" w:id="34"/>
    <w:p>
      <w:pPr>
        <w:spacing w:after="0"/>
        <w:ind w:left="0"/>
        <w:jc w:val="both"/>
      </w:pPr>
      <w:r>
        <w:rPr>
          <w:rFonts w:ascii="Times New Roman"/>
          <w:b w:val="false"/>
          <w:i w:val="false"/>
          <w:color w:val="000000"/>
          <w:sz w:val="28"/>
        </w:rPr>
        <w:t xml:space="preserve">
      Центр: село Карабулак, улица М. Маметова № 17 "А", коммунальное государственное учреждение "Карабулакская средняя школа с дошкольным миницентром" государственного учреждения "Отдел образования Алакольского района". </w:t>
      </w:r>
    </w:p>
    <w:bookmarkEnd w:id="34"/>
    <w:bookmarkStart w:name="z45" w:id="35"/>
    <w:p>
      <w:pPr>
        <w:spacing w:after="0"/>
        <w:ind w:left="0"/>
        <w:jc w:val="both"/>
      </w:pPr>
      <w:r>
        <w:rPr>
          <w:rFonts w:ascii="Times New Roman"/>
          <w:b w:val="false"/>
          <w:i w:val="false"/>
          <w:color w:val="000000"/>
          <w:sz w:val="28"/>
        </w:rPr>
        <w:t>
      В границах: территория села Карабулак.</w:t>
      </w:r>
    </w:p>
    <w:bookmarkEnd w:id="35"/>
    <w:bookmarkStart w:name="z46" w:id="36"/>
    <w:p>
      <w:pPr>
        <w:spacing w:after="0"/>
        <w:ind w:left="0"/>
        <w:jc w:val="both"/>
      </w:pPr>
      <w:r>
        <w:rPr>
          <w:rFonts w:ascii="Times New Roman"/>
          <w:b w:val="false"/>
          <w:i w:val="false"/>
          <w:color w:val="000000"/>
          <w:sz w:val="28"/>
        </w:rPr>
        <w:t>
      11. Избирательный участок № 54.</w:t>
      </w:r>
    </w:p>
    <w:bookmarkEnd w:id="36"/>
    <w:bookmarkStart w:name="z47" w:id="37"/>
    <w:p>
      <w:pPr>
        <w:spacing w:after="0"/>
        <w:ind w:left="0"/>
        <w:jc w:val="both"/>
      </w:pPr>
      <w:r>
        <w:rPr>
          <w:rFonts w:ascii="Times New Roman"/>
          <w:b w:val="false"/>
          <w:i w:val="false"/>
          <w:color w:val="000000"/>
          <w:sz w:val="28"/>
        </w:rPr>
        <w:t>
      Центр: село Жанама, улица К. Акпаев № 7, коммунальное государственное учреждение "Жанаминская казахская средняя школа с дошкольным миницентром" государственного учреждения "Отдел образования Алакольского района".</w:t>
      </w:r>
    </w:p>
    <w:bookmarkEnd w:id="37"/>
    <w:bookmarkStart w:name="z48" w:id="38"/>
    <w:p>
      <w:pPr>
        <w:spacing w:after="0"/>
        <w:ind w:left="0"/>
        <w:jc w:val="both"/>
      </w:pPr>
      <w:r>
        <w:rPr>
          <w:rFonts w:ascii="Times New Roman"/>
          <w:b w:val="false"/>
          <w:i w:val="false"/>
          <w:color w:val="000000"/>
          <w:sz w:val="28"/>
        </w:rPr>
        <w:t>
      В границах: территории сел Жанама, Старая Жанама.</w:t>
      </w:r>
    </w:p>
    <w:bookmarkEnd w:id="38"/>
    <w:bookmarkStart w:name="z49" w:id="39"/>
    <w:p>
      <w:pPr>
        <w:spacing w:after="0"/>
        <w:ind w:left="0"/>
        <w:jc w:val="both"/>
      </w:pPr>
      <w:r>
        <w:rPr>
          <w:rFonts w:ascii="Times New Roman"/>
          <w:b w:val="false"/>
          <w:i w:val="false"/>
          <w:color w:val="000000"/>
          <w:sz w:val="28"/>
        </w:rPr>
        <w:t>
      12. Избирательный участок № 55.</w:t>
      </w:r>
    </w:p>
    <w:bookmarkEnd w:id="39"/>
    <w:bookmarkStart w:name="z50" w:id="40"/>
    <w:p>
      <w:pPr>
        <w:spacing w:after="0"/>
        <w:ind w:left="0"/>
        <w:jc w:val="both"/>
      </w:pPr>
      <w:r>
        <w:rPr>
          <w:rFonts w:ascii="Times New Roman"/>
          <w:b w:val="false"/>
          <w:i w:val="false"/>
          <w:color w:val="000000"/>
          <w:sz w:val="28"/>
        </w:rPr>
        <w:t>
      Центр: село Енбекши, улица М. Ауезова № 38, дом культуры села Енбекши.</w:t>
      </w:r>
    </w:p>
    <w:bookmarkEnd w:id="40"/>
    <w:bookmarkStart w:name="z51" w:id="41"/>
    <w:p>
      <w:pPr>
        <w:spacing w:after="0"/>
        <w:ind w:left="0"/>
        <w:jc w:val="both"/>
      </w:pPr>
      <w:r>
        <w:rPr>
          <w:rFonts w:ascii="Times New Roman"/>
          <w:b w:val="false"/>
          <w:i w:val="false"/>
          <w:color w:val="000000"/>
          <w:sz w:val="28"/>
        </w:rPr>
        <w:t>
      В границах: территория села Енбекши.</w:t>
      </w:r>
    </w:p>
    <w:bookmarkEnd w:id="41"/>
    <w:bookmarkStart w:name="z52" w:id="42"/>
    <w:p>
      <w:pPr>
        <w:spacing w:after="0"/>
        <w:ind w:left="0"/>
        <w:jc w:val="both"/>
      </w:pPr>
      <w:r>
        <w:rPr>
          <w:rFonts w:ascii="Times New Roman"/>
          <w:b w:val="false"/>
          <w:i w:val="false"/>
          <w:color w:val="000000"/>
          <w:sz w:val="28"/>
        </w:rPr>
        <w:t>
      13. Избирательный участок № 56.</w:t>
      </w:r>
    </w:p>
    <w:bookmarkEnd w:id="42"/>
    <w:bookmarkStart w:name="z53" w:id="43"/>
    <w:p>
      <w:pPr>
        <w:spacing w:after="0"/>
        <w:ind w:left="0"/>
        <w:jc w:val="both"/>
      </w:pPr>
      <w:r>
        <w:rPr>
          <w:rFonts w:ascii="Times New Roman"/>
          <w:b w:val="false"/>
          <w:i w:val="false"/>
          <w:color w:val="000000"/>
          <w:sz w:val="28"/>
        </w:rPr>
        <w:t>
      Центр: село Ж. Балапанова, улица С. Оразбеков № 1 "А", коммунальное государственное учреждение "Кызылащинская средняя школа с дошкольным миницентром" государственного учреждения "Отдел образования Алакольского района".</w:t>
      </w:r>
    </w:p>
    <w:bookmarkEnd w:id="43"/>
    <w:bookmarkStart w:name="z54" w:id="44"/>
    <w:p>
      <w:pPr>
        <w:spacing w:after="0"/>
        <w:ind w:left="0"/>
        <w:jc w:val="both"/>
      </w:pPr>
      <w:r>
        <w:rPr>
          <w:rFonts w:ascii="Times New Roman"/>
          <w:b w:val="false"/>
          <w:i w:val="false"/>
          <w:color w:val="000000"/>
          <w:sz w:val="28"/>
        </w:rPr>
        <w:t>
      В границах: территория села Ж. Балапанова.</w:t>
      </w:r>
    </w:p>
    <w:bookmarkEnd w:id="44"/>
    <w:bookmarkStart w:name="z55" w:id="45"/>
    <w:p>
      <w:pPr>
        <w:spacing w:after="0"/>
        <w:ind w:left="0"/>
        <w:jc w:val="both"/>
      </w:pPr>
      <w:r>
        <w:rPr>
          <w:rFonts w:ascii="Times New Roman"/>
          <w:b w:val="false"/>
          <w:i w:val="false"/>
          <w:color w:val="000000"/>
          <w:sz w:val="28"/>
        </w:rPr>
        <w:t>
      14. Избирательный участок № 57.</w:t>
      </w:r>
    </w:p>
    <w:bookmarkEnd w:id="45"/>
    <w:bookmarkStart w:name="z56" w:id="46"/>
    <w:p>
      <w:pPr>
        <w:spacing w:after="0"/>
        <w:ind w:left="0"/>
        <w:jc w:val="both"/>
      </w:pPr>
      <w:r>
        <w:rPr>
          <w:rFonts w:ascii="Times New Roman"/>
          <w:b w:val="false"/>
          <w:i w:val="false"/>
          <w:color w:val="000000"/>
          <w:sz w:val="28"/>
        </w:rPr>
        <w:t>
      Центр: село Аркарлы, улица Ж. Рахимова № 9, сельский клуб Аркарлы.</w:t>
      </w:r>
    </w:p>
    <w:bookmarkEnd w:id="46"/>
    <w:bookmarkStart w:name="z57" w:id="47"/>
    <w:p>
      <w:pPr>
        <w:spacing w:after="0"/>
        <w:ind w:left="0"/>
        <w:jc w:val="both"/>
      </w:pPr>
      <w:r>
        <w:rPr>
          <w:rFonts w:ascii="Times New Roman"/>
          <w:b w:val="false"/>
          <w:i w:val="false"/>
          <w:color w:val="000000"/>
          <w:sz w:val="28"/>
        </w:rPr>
        <w:t>
      В границах: территория села Аркарлы.</w:t>
      </w:r>
    </w:p>
    <w:bookmarkEnd w:id="47"/>
    <w:bookmarkStart w:name="z58" w:id="48"/>
    <w:p>
      <w:pPr>
        <w:spacing w:after="0"/>
        <w:ind w:left="0"/>
        <w:jc w:val="both"/>
      </w:pPr>
      <w:r>
        <w:rPr>
          <w:rFonts w:ascii="Times New Roman"/>
          <w:b w:val="false"/>
          <w:i w:val="false"/>
          <w:color w:val="000000"/>
          <w:sz w:val="28"/>
        </w:rPr>
        <w:t>
      15. Избирательный участок № 58.</w:t>
      </w:r>
    </w:p>
    <w:bookmarkEnd w:id="48"/>
    <w:bookmarkStart w:name="z59" w:id="49"/>
    <w:p>
      <w:pPr>
        <w:spacing w:after="0"/>
        <w:ind w:left="0"/>
        <w:jc w:val="both"/>
      </w:pPr>
      <w:r>
        <w:rPr>
          <w:rFonts w:ascii="Times New Roman"/>
          <w:b w:val="false"/>
          <w:i w:val="false"/>
          <w:color w:val="000000"/>
          <w:sz w:val="28"/>
        </w:rPr>
        <w:t>
      Центр: село Казахстан, улица И. Жансугуров № 12, коммунальное государственное учреждение "Средняя школа имени Кабанбай батыра с дошкольным миницентром" государственного учреждения "Отдел образования Алакольского района".</w:t>
      </w:r>
    </w:p>
    <w:bookmarkEnd w:id="49"/>
    <w:bookmarkStart w:name="z60" w:id="50"/>
    <w:p>
      <w:pPr>
        <w:spacing w:after="0"/>
        <w:ind w:left="0"/>
        <w:jc w:val="both"/>
      </w:pPr>
      <w:r>
        <w:rPr>
          <w:rFonts w:ascii="Times New Roman"/>
          <w:b w:val="false"/>
          <w:i w:val="false"/>
          <w:color w:val="000000"/>
          <w:sz w:val="28"/>
        </w:rPr>
        <w:t>
      В границах: территория села Казахстан.</w:t>
      </w:r>
    </w:p>
    <w:bookmarkEnd w:id="50"/>
    <w:bookmarkStart w:name="z61" w:id="51"/>
    <w:p>
      <w:pPr>
        <w:spacing w:after="0"/>
        <w:ind w:left="0"/>
        <w:jc w:val="both"/>
      </w:pPr>
      <w:r>
        <w:rPr>
          <w:rFonts w:ascii="Times New Roman"/>
          <w:b w:val="false"/>
          <w:i w:val="false"/>
          <w:color w:val="000000"/>
          <w:sz w:val="28"/>
        </w:rPr>
        <w:t>
      16. Избирательный участок № 59.</w:t>
      </w:r>
    </w:p>
    <w:bookmarkEnd w:id="51"/>
    <w:bookmarkStart w:name="z62" w:id="52"/>
    <w:p>
      <w:pPr>
        <w:spacing w:after="0"/>
        <w:ind w:left="0"/>
        <w:jc w:val="both"/>
      </w:pPr>
      <w:r>
        <w:rPr>
          <w:rFonts w:ascii="Times New Roman"/>
          <w:b w:val="false"/>
          <w:i w:val="false"/>
          <w:color w:val="000000"/>
          <w:sz w:val="28"/>
        </w:rPr>
        <w:t>
      Центр: село Булакты, улица Жамбыл № 1 "Б", коммунальное государственное учреждение "Булактинская средняя школа с дошкольным миницентром" государственного учреждения "Отдел образования Алакольского района".</w:t>
      </w:r>
    </w:p>
    <w:bookmarkEnd w:id="52"/>
    <w:bookmarkStart w:name="z63" w:id="53"/>
    <w:p>
      <w:pPr>
        <w:spacing w:after="0"/>
        <w:ind w:left="0"/>
        <w:jc w:val="both"/>
      </w:pPr>
      <w:r>
        <w:rPr>
          <w:rFonts w:ascii="Times New Roman"/>
          <w:b w:val="false"/>
          <w:i w:val="false"/>
          <w:color w:val="000000"/>
          <w:sz w:val="28"/>
        </w:rPr>
        <w:t>
      В границах: территория села Булакты.</w:t>
      </w:r>
    </w:p>
    <w:bookmarkEnd w:id="53"/>
    <w:bookmarkStart w:name="z64" w:id="54"/>
    <w:p>
      <w:pPr>
        <w:spacing w:after="0"/>
        <w:ind w:left="0"/>
        <w:jc w:val="both"/>
      </w:pPr>
      <w:r>
        <w:rPr>
          <w:rFonts w:ascii="Times New Roman"/>
          <w:b w:val="false"/>
          <w:i w:val="false"/>
          <w:color w:val="000000"/>
          <w:sz w:val="28"/>
        </w:rPr>
        <w:t>
      17. Избирательный участок № 60.</w:t>
      </w:r>
    </w:p>
    <w:bookmarkEnd w:id="54"/>
    <w:bookmarkStart w:name="z65" w:id="55"/>
    <w:p>
      <w:pPr>
        <w:spacing w:after="0"/>
        <w:ind w:left="0"/>
        <w:jc w:val="both"/>
      </w:pPr>
      <w:r>
        <w:rPr>
          <w:rFonts w:ascii="Times New Roman"/>
          <w:b w:val="false"/>
          <w:i w:val="false"/>
          <w:color w:val="000000"/>
          <w:sz w:val="28"/>
        </w:rPr>
        <w:t>
      Центр: станция Бесколь, улица А. Бейсеуов № 3, коммунальное государственное учреждение "Сахзаводская средняя школа с дошкольным миницентром" государственного учреждения "Отдел образования Алакольского района".</w:t>
      </w:r>
    </w:p>
    <w:bookmarkEnd w:id="55"/>
    <w:bookmarkStart w:name="z66" w:id="56"/>
    <w:p>
      <w:pPr>
        <w:spacing w:after="0"/>
        <w:ind w:left="0"/>
        <w:jc w:val="both"/>
      </w:pPr>
      <w:r>
        <w:rPr>
          <w:rFonts w:ascii="Times New Roman"/>
          <w:b w:val="false"/>
          <w:i w:val="false"/>
          <w:color w:val="000000"/>
          <w:sz w:val="28"/>
        </w:rPr>
        <w:t>
      В границах: станция Бесколь, улицы А. Тажибаева, А. Бейсеуова, Д. Конаева, Т. Токтарова, Р. Мамановой, М. Дулепова, А. Молдагуловой, М. Маметовой.</w:t>
      </w:r>
    </w:p>
    <w:bookmarkEnd w:id="56"/>
    <w:bookmarkStart w:name="z67" w:id="57"/>
    <w:p>
      <w:pPr>
        <w:spacing w:after="0"/>
        <w:ind w:left="0"/>
        <w:jc w:val="both"/>
      </w:pPr>
      <w:r>
        <w:rPr>
          <w:rFonts w:ascii="Times New Roman"/>
          <w:b w:val="false"/>
          <w:i w:val="false"/>
          <w:color w:val="000000"/>
          <w:sz w:val="28"/>
        </w:rPr>
        <w:t>
      18. Избирательный участок № 61.</w:t>
      </w:r>
    </w:p>
    <w:bookmarkEnd w:id="57"/>
    <w:bookmarkStart w:name="z68" w:id="58"/>
    <w:p>
      <w:pPr>
        <w:spacing w:after="0"/>
        <w:ind w:left="0"/>
        <w:jc w:val="both"/>
      </w:pPr>
      <w:r>
        <w:rPr>
          <w:rFonts w:ascii="Times New Roman"/>
          <w:b w:val="false"/>
          <w:i w:val="false"/>
          <w:color w:val="000000"/>
          <w:sz w:val="28"/>
        </w:rPr>
        <w:t>
      Центр: станция Бесколь, улица М. Шокай № 1, коммунальное государственное учреждение "Средняя школа № 14 станции Бесколь с дошкольным миницентром" государственного учреждения "Отдел образования Алакольского района".</w:t>
      </w:r>
    </w:p>
    <w:bookmarkEnd w:id="58"/>
    <w:bookmarkStart w:name="z69" w:id="59"/>
    <w:p>
      <w:pPr>
        <w:spacing w:after="0"/>
        <w:ind w:left="0"/>
        <w:jc w:val="both"/>
      </w:pPr>
      <w:r>
        <w:rPr>
          <w:rFonts w:ascii="Times New Roman"/>
          <w:b w:val="false"/>
          <w:i w:val="false"/>
          <w:color w:val="000000"/>
          <w:sz w:val="28"/>
        </w:rPr>
        <w:t>
      В границах: станция Бесколь, улицы Акан сери, Акын Сара, Коркыт Ата, Е. Сыпатаева, М. Шокая, Кобыланды батыра, Н. Тлендиева, Райымбек батыра, А. Кастеева, Аль-Фараби, Бейбитшилик, М. Тынышбаева, Достык, Д. Нурпейсовой, А. Кабанбаева, Абая, Пушкина, Жибек жолы.</w:t>
      </w:r>
    </w:p>
    <w:bookmarkEnd w:id="59"/>
    <w:bookmarkStart w:name="z70" w:id="60"/>
    <w:p>
      <w:pPr>
        <w:spacing w:after="0"/>
        <w:ind w:left="0"/>
        <w:jc w:val="both"/>
      </w:pPr>
      <w:r>
        <w:rPr>
          <w:rFonts w:ascii="Times New Roman"/>
          <w:b w:val="false"/>
          <w:i w:val="false"/>
          <w:color w:val="000000"/>
          <w:sz w:val="28"/>
        </w:rPr>
        <w:t>
      19. Избирательный участок № 62.</w:t>
      </w:r>
    </w:p>
    <w:bookmarkEnd w:id="60"/>
    <w:bookmarkStart w:name="z71" w:id="61"/>
    <w:p>
      <w:pPr>
        <w:spacing w:after="0"/>
        <w:ind w:left="0"/>
        <w:jc w:val="both"/>
      </w:pPr>
      <w:r>
        <w:rPr>
          <w:rFonts w:ascii="Times New Roman"/>
          <w:b w:val="false"/>
          <w:i w:val="false"/>
          <w:color w:val="000000"/>
          <w:sz w:val="28"/>
        </w:rPr>
        <w:t>
      Центр: станция Бесколь, улица Б. Момышулы № 90, дом культуры села Булакты.</w:t>
      </w:r>
    </w:p>
    <w:bookmarkEnd w:id="61"/>
    <w:bookmarkStart w:name="z72" w:id="62"/>
    <w:p>
      <w:pPr>
        <w:spacing w:after="0"/>
        <w:ind w:left="0"/>
        <w:jc w:val="both"/>
      </w:pPr>
      <w:r>
        <w:rPr>
          <w:rFonts w:ascii="Times New Roman"/>
          <w:b w:val="false"/>
          <w:i w:val="false"/>
          <w:color w:val="000000"/>
          <w:sz w:val="28"/>
        </w:rPr>
        <w:t>
      В границах: станция Бесколь, улицы М. Озтюрк, К. Сатпаева, Н. Абдирова, Б. Саттарханова, Т. Жургенова, Курмангазы, Р. Кошкарбаева, М. Баекенова, А. Нурмухамбетова, Жамбыл, Амангелди, Ш. Айманова.</w:t>
      </w:r>
    </w:p>
    <w:bookmarkEnd w:id="62"/>
    <w:bookmarkStart w:name="z73" w:id="63"/>
    <w:p>
      <w:pPr>
        <w:spacing w:after="0"/>
        <w:ind w:left="0"/>
        <w:jc w:val="both"/>
      </w:pPr>
      <w:r>
        <w:rPr>
          <w:rFonts w:ascii="Times New Roman"/>
          <w:b w:val="false"/>
          <w:i w:val="false"/>
          <w:color w:val="000000"/>
          <w:sz w:val="28"/>
        </w:rPr>
        <w:t>
      20. Избирательный участок № 63.</w:t>
      </w:r>
    </w:p>
    <w:bookmarkEnd w:id="63"/>
    <w:bookmarkStart w:name="z74" w:id="64"/>
    <w:p>
      <w:pPr>
        <w:spacing w:after="0"/>
        <w:ind w:left="0"/>
        <w:jc w:val="both"/>
      </w:pPr>
      <w:r>
        <w:rPr>
          <w:rFonts w:ascii="Times New Roman"/>
          <w:b w:val="false"/>
          <w:i w:val="false"/>
          <w:color w:val="000000"/>
          <w:sz w:val="28"/>
        </w:rPr>
        <w:t xml:space="preserve">
      Центр: село Камыскала, улица И. Килыбаев № 20, коммунальное государственное учреждение "Алакольская средняя школа с дошкольным миницентром" государственного учреждения "Отдел образования Алакольского района". </w:t>
      </w:r>
    </w:p>
    <w:bookmarkEnd w:id="64"/>
    <w:bookmarkStart w:name="z75" w:id="65"/>
    <w:p>
      <w:pPr>
        <w:spacing w:after="0"/>
        <w:ind w:left="0"/>
        <w:jc w:val="both"/>
      </w:pPr>
      <w:r>
        <w:rPr>
          <w:rFonts w:ascii="Times New Roman"/>
          <w:b w:val="false"/>
          <w:i w:val="false"/>
          <w:color w:val="000000"/>
          <w:sz w:val="28"/>
        </w:rPr>
        <w:t>
      В границах: территории сел Камыскала, Алаколь.</w:t>
      </w:r>
    </w:p>
    <w:bookmarkEnd w:id="65"/>
    <w:bookmarkStart w:name="z76" w:id="66"/>
    <w:p>
      <w:pPr>
        <w:spacing w:after="0"/>
        <w:ind w:left="0"/>
        <w:jc w:val="both"/>
      </w:pPr>
      <w:r>
        <w:rPr>
          <w:rFonts w:ascii="Times New Roman"/>
          <w:b w:val="false"/>
          <w:i w:val="false"/>
          <w:color w:val="000000"/>
          <w:sz w:val="28"/>
        </w:rPr>
        <w:t>
      21. Избирательный участок № 64.</w:t>
      </w:r>
    </w:p>
    <w:bookmarkEnd w:id="66"/>
    <w:bookmarkStart w:name="z77" w:id="67"/>
    <w:p>
      <w:pPr>
        <w:spacing w:after="0"/>
        <w:ind w:left="0"/>
        <w:jc w:val="both"/>
      </w:pPr>
      <w:r>
        <w:rPr>
          <w:rFonts w:ascii="Times New Roman"/>
          <w:b w:val="false"/>
          <w:i w:val="false"/>
          <w:color w:val="000000"/>
          <w:sz w:val="28"/>
        </w:rPr>
        <w:t xml:space="preserve">
      Центр: село Актубек, улица Т. Ыскаков № 41, коммунальное государственное учреждение "Актубекская средняя школа с дошкольным миницентром" государственного учреждения "Отдел образования Алакольского района". </w:t>
      </w:r>
    </w:p>
    <w:bookmarkEnd w:id="67"/>
    <w:bookmarkStart w:name="z78" w:id="68"/>
    <w:p>
      <w:pPr>
        <w:spacing w:after="0"/>
        <w:ind w:left="0"/>
        <w:jc w:val="both"/>
      </w:pPr>
      <w:r>
        <w:rPr>
          <w:rFonts w:ascii="Times New Roman"/>
          <w:b w:val="false"/>
          <w:i w:val="false"/>
          <w:color w:val="000000"/>
          <w:sz w:val="28"/>
        </w:rPr>
        <w:t xml:space="preserve">
      В границах: территория села Актубек. </w:t>
      </w:r>
    </w:p>
    <w:bookmarkEnd w:id="68"/>
    <w:bookmarkStart w:name="z79" w:id="69"/>
    <w:p>
      <w:pPr>
        <w:spacing w:after="0"/>
        <w:ind w:left="0"/>
        <w:jc w:val="both"/>
      </w:pPr>
      <w:r>
        <w:rPr>
          <w:rFonts w:ascii="Times New Roman"/>
          <w:b w:val="false"/>
          <w:i w:val="false"/>
          <w:color w:val="000000"/>
          <w:sz w:val="28"/>
        </w:rPr>
        <w:t>
      22. Избирательный участок № 65.</w:t>
      </w:r>
    </w:p>
    <w:bookmarkEnd w:id="69"/>
    <w:bookmarkStart w:name="z80" w:id="70"/>
    <w:p>
      <w:pPr>
        <w:spacing w:after="0"/>
        <w:ind w:left="0"/>
        <w:jc w:val="both"/>
      </w:pPr>
      <w:r>
        <w:rPr>
          <w:rFonts w:ascii="Times New Roman"/>
          <w:b w:val="false"/>
          <w:i w:val="false"/>
          <w:color w:val="000000"/>
          <w:sz w:val="28"/>
        </w:rPr>
        <w:t xml:space="preserve">
      Центр: село Кайнар, улица Кабанбай батыр № 3, коммунальное государственное учреждение "Кайнарская средняя школа с дошкольным миницентром" государственного учреждения "Отдел образования Алакольского района". </w:t>
      </w:r>
    </w:p>
    <w:bookmarkEnd w:id="70"/>
    <w:bookmarkStart w:name="z81" w:id="71"/>
    <w:p>
      <w:pPr>
        <w:spacing w:after="0"/>
        <w:ind w:left="0"/>
        <w:jc w:val="both"/>
      </w:pPr>
      <w:r>
        <w:rPr>
          <w:rFonts w:ascii="Times New Roman"/>
          <w:b w:val="false"/>
          <w:i w:val="false"/>
          <w:color w:val="000000"/>
          <w:sz w:val="28"/>
        </w:rPr>
        <w:t>
      В границах: территория села Кайнар.</w:t>
      </w:r>
    </w:p>
    <w:bookmarkEnd w:id="71"/>
    <w:bookmarkStart w:name="z82" w:id="72"/>
    <w:p>
      <w:pPr>
        <w:spacing w:after="0"/>
        <w:ind w:left="0"/>
        <w:jc w:val="both"/>
      </w:pPr>
      <w:r>
        <w:rPr>
          <w:rFonts w:ascii="Times New Roman"/>
          <w:b w:val="false"/>
          <w:i w:val="false"/>
          <w:color w:val="000000"/>
          <w:sz w:val="28"/>
        </w:rPr>
        <w:t>
      23. Избирательный участок № 66.</w:t>
      </w:r>
    </w:p>
    <w:bookmarkEnd w:id="72"/>
    <w:bookmarkStart w:name="z83" w:id="73"/>
    <w:p>
      <w:pPr>
        <w:spacing w:after="0"/>
        <w:ind w:left="0"/>
        <w:jc w:val="both"/>
      </w:pPr>
      <w:r>
        <w:rPr>
          <w:rFonts w:ascii="Times New Roman"/>
          <w:b w:val="false"/>
          <w:i w:val="false"/>
          <w:color w:val="000000"/>
          <w:sz w:val="28"/>
        </w:rPr>
        <w:t>
      Центр: село Жайпак, улица Ы. Алибаев № 37, коммунальное государственное учреждение "Средняя школа имени М. Толебаева" государственного учреждения "Отдел образования Алакольского района".</w:t>
      </w:r>
    </w:p>
    <w:bookmarkEnd w:id="73"/>
    <w:bookmarkStart w:name="z84" w:id="74"/>
    <w:p>
      <w:pPr>
        <w:spacing w:after="0"/>
        <w:ind w:left="0"/>
        <w:jc w:val="both"/>
      </w:pPr>
      <w:r>
        <w:rPr>
          <w:rFonts w:ascii="Times New Roman"/>
          <w:b w:val="false"/>
          <w:i w:val="false"/>
          <w:color w:val="000000"/>
          <w:sz w:val="28"/>
        </w:rPr>
        <w:t>
      В границах: территория села Жайпак.</w:t>
      </w:r>
    </w:p>
    <w:bookmarkEnd w:id="74"/>
    <w:bookmarkStart w:name="z85" w:id="75"/>
    <w:p>
      <w:pPr>
        <w:spacing w:after="0"/>
        <w:ind w:left="0"/>
        <w:jc w:val="both"/>
      </w:pPr>
      <w:r>
        <w:rPr>
          <w:rFonts w:ascii="Times New Roman"/>
          <w:b w:val="false"/>
          <w:i w:val="false"/>
          <w:color w:val="000000"/>
          <w:sz w:val="28"/>
        </w:rPr>
        <w:t>
      24. Избирательный участок № 67.</w:t>
      </w:r>
    </w:p>
    <w:bookmarkEnd w:id="75"/>
    <w:bookmarkStart w:name="z86" w:id="76"/>
    <w:p>
      <w:pPr>
        <w:spacing w:after="0"/>
        <w:ind w:left="0"/>
        <w:jc w:val="both"/>
      </w:pPr>
      <w:r>
        <w:rPr>
          <w:rFonts w:ascii="Times New Roman"/>
          <w:b w:val="false"/>
          <w:i w:val="false"/>
          <w:color w:val="000000"/>
          <w:sz w:val="28"/>
        </w:rPr>
        <w:t>
      Центр: село Коктума, улица Х. Бектуров № 32 "А", дом культуры села Коктума.</w:t>
      </w:r>
    </w:p>
    <w:bookmarkEnd w:id="76"/>
    <w:bookmarkStart w:name="z87" w:id="77"/>
    <w:p>
      <w:pPr>
        <w:spacing w:after="0"/>
        <w:ind w:left="0"/>
        <w:jc w:val="both"/>
      </w:pPr>
      <w:r>
        <w:rPr>
          <w:rFonts w:ascii="Times New Roman"/>
          <w:b w:val="false"/>
          <w:i w:val="false"/>
          <w:color w:val="000000"/>
          <w:sz w:val="28"/>
        </w:rPr>
        <w:t>
      В границах: территории сел Коктума, Токты.</w:t>
      </w:r>
    </w:p>
    <w:bookmarkEnd w:id="77"/>
    <w:bookmarkStart w:name="z88" w:id="78"/>
    <w:p>
      <w:pPr>
        <w:spacing w:after="0"/>
        <w:ind w:left="0"/>
        <w:jc w:val="both"/>
      </w:pPr>
      <w:r>
        <w:rPr>
          <w:rFonts w:ascii="Times New Roman"/>
          <w:b w:val="false"/>
          <w:i w:val="false"/>
          <w:color w:val="000000"/>
          <w:sz w:val="28"/>
        </w:rPr>
        <w:t>
      25. Избирательный участок № 68.</w:t>
      </w:r>
    </w:p>
    <w:bookmarkEnd w:id="78"/>
    <w:bookmarkStart w:name="z89" w:id="79"/>
    <w:p>
      <w:pPr>
        <w:spacing w:after="0"/>
        <w:ind w:left="0"/>
        <w:jc w:val="both"/>
      </w:pPr>
      <w:r>
        <w:rPr>
          <w:rFonts w:ascii="Times New Roman"/>
          <w:b w:val="false"/>
          <w:i w:val="false"/>
          <w:color w:val="000000"/>
          <w:sz w:val="28"/>
        </w:rPr>
        <w:t>
      Центр: село Акши, улица С. Сейфуллин № 40 "А", коммунальное государственное учреждение "Средняя школа имени Сакена Сейфуллина с дошкольным миницентром" государственного учреждения "Отдел образования Алакольского района".</w:t>
      </w:r>
    </w:p>
    <w:bookmarkEnd w:id="79"/>
    <w:bookmarkStart w:name="z90" w:id="80"/>
    <w:p>
      <w:pPr>
        <w:spacing w:after="0"/>
        <w:ind w:left="0"/>
        <w:jc w:val="both"/>
      </w:pPr>
      <w:r>
        <w:rPr>
          <w:rFonts w:ascii="Times New Roman"/>
          <w:b w:val="false"/>
          <w:i w:val="false"/>
          <w:color w:val="000000"/>
          <w:sz w:val="28"/>
        </w:rPr>
        <w:t>
      В границах: территория села Акши.</w:t>
      </w:r>
    </w:p>
    <w:bookmarkEnd w:id="80"/>
    <w:bookmarkStart w:name="z91" w:id="81"/>
    <w:p>
      <w:pPr>
        <w:spacing w:after="0"/>
        <w:ind w:left="0"/>
        <w:jc w:val="both"/>
      </w:pPr>
      <w:r>
        <w:rPr>
          <w:rFonts w:ascii="Times New Roman"/>
          <w:b w:val="false"/>
          <w:i w:val="false"/>
          <w:color w:val="000000"/>
          <w:sz w:val="28"/>
        </w:rPr>
        <w:t>
      26. Избирательный участок № 69.</w:t>
      </w:r>
    </w:p>
    <w:bookmarkEnd w:id="81"/>
    <w:bookmarkStart w:name="z93" w:id="82"/>
    <w:p>
      <w:pPr>
        <w:spacing w:after="0"/>
        <w:ind w:left="0"/>
        <w:jc w:val="both"/>
      </w:pPr>
      <w:r>
        <w:rPr>
          <w:rFonts w:ascii="Times New Roman"/>
          <w:b w:val="false"/>
          <w:i w:val="false"/>
          <w:color w:val="000000"/>
          <w:sz w:val="28"/>
        </w:rPr>
        <w:t>
      Центр: село Достык, улица Т. Рыскулова № 11, коммунальное государственное учреждение "Достыкская средняя школа с дошкольным миницентром" государственного учреждения "Отдел образования Алакольского района.</w:t>
      </w:r>
    </w:p>
    <w:bookmarkEnd w:id="82"/>
    <w:p>
      <w:pPr>
        <w:spacing w:after="0"/>
        <w:ind w:left="0"/>
        <w:jc w:val="both"/>
      </w:pPr>
      <w:r>
        <w:rPr>
          <w:rFonts w:ascii="Times New Roman"/>
          <w:b w:val="false"/>
          <w:i w:val="false"/>
          <w:color w:val="000000"/>
          <w:sz w:val="28"/>
        </w:rPr>
        <w:t>
      В границах: территории села Достык, улицы Абая, Абылайхана, Ж. Жабаева, Р. Кошкарбаева, Кабанбая, Т. Рыскулова, Алибаева, Железнодорожная, станции Коктума, Жаланашкол.</w:t>
      </w:r>
    </w:p>
    <w:bookmarkStart w:name="z94" w:id="83"/>
    <w:p>
      <w:pPr>
        <w:spacing w:after="0"/>
        <w:ind w:left="0"/>
        <w:jc w:val="both"/>
      </w:pPr>
      <w:r>
        <w:rPr>
          <w:rFonts w:ascii="Times New Roman"/>
          <w:b w:val="false"/>
          <w:i w:val="false"/>
          <w:color w:val="000000"/>
          <w:sz w:val="28"/>
        </w:rPr>
        <w:t>
      27. Избирательный участок № 70.</w:t>
      </w:r>
    </w:p>
    <w:bookmarkEnd w:id="83"/>
    <w:bookmarkStart w:name="z95" w:id="84"/>
    <w:p>
      <w:pPr>
        <w:spacing w:after="0"/>
        <w:ind w:left="0"/>
        <w:jc w:val="both"/>
      </w:pPr>
      <w:r>
        <w:rPr>
          <w:rFonts w:ascii="Times New Roman"/>
          <w:b w:val="false"/>
          <w:i w:val="false"/>
          <w:color w:val="000000"/>
          <w:sz w:val="28"/>
        </w:rPr>
        <w:t>
      Центр: село Коныр, улица Бейбитшилик № 79 "А", коммунальное государственное учреждение "Конырская средняя школа с дошкольным миницентром" государственного учреждения "Отдел образования Алакольского района".</w:t>
      </w:r>
    </w:p>
    <w:bookmarkEnd w:id="84"/>
    <w:bookmarkStart w:name="z96" w:id="85"/>
    <w:p>
      <w:pPr>
        <w:spacing w:after="0"/>
        <w:ind w:left="0"/>
        <w:jc w:val="both"/>
      </w:pPr>
      <w:r>
        <w:rPr>
          <w:rFonts w:ascii="Times New Roman"/>
          <w:b w:val="false"/>
          <w:i w:val="false"/>
          <w:color w:val="000000"/>
          <w:sz w:val="28"/>
        </w:rPr>
        <w:t>
      В границах: территория села Коныр.</w:t>
      </w:r>
    </w:p>
    <w:bookmarkEnd w:id="85"/>
    <w:bookmarkStart w:name="z97" w:id="86"/>
    <w:p>
      <w:pPr>
        <w:spacing w:after="0"/>
        <w:ind w:left="0"/>
        <w:jc w:val="both"/>
      </w:pPr>
      <w:r>
        <w:rPr>
          <w:rFonts w:ascii="Times New Roman"/>
          <w:b w:val="false"/>
          <w:i w:val="false"/>
          <w:color w:val="000000"/>
          <w:sz w:val="28"/>
        </w:rPr>
        <w:t>
      28. Избирательный участок № 71.</w:t>
      </w:r>
    </w:p>
    <w:bookmarkEnd w:id="86"/>
    <w:bookmarkStart w:name="z98" w:id="87"/>
    <w:p>
      <w:pPr>
        <w:spacing w:after="0"/>
        <w:ind w:left="0"/>
        <w:jc w:val="both"/>
      </w:pPr>
      <w:r>
        <w:rPr>
          <w:rFonts w:ascii="Times New Roman"/>
          <w:b w:val="false"/>
          <w:i w:val="false"/>
          <w:color w:val="000000"/>
          <w:sz w:val="28"/>
        </w:rPr>
        <w:t>
      Центр: село Акжар, улица Ш. Калдаяков № 80, коммунальное государственное учреждение "Акжарская средняя школа" государственного учреждения "Отдел образования Алакольского района".</w:t>
      </w:r>
    </w:p>
    <w:bookmarkEnd w:id="87"/>
    <w:bookmarkStart w:name="z99" w:id="88"/>
    <w:p>
      <w:pPr>
        <w:spacing w:after="0"/>
        <w:ind w:left="0"/>
        <w:jc w:val="both"/>
      </w:pPr>
      <w:r>
        <w:rPr>
          <w:rFonts w:ascii="Times New Roman"/>
          <w:b w:val="false"/>
          <w:i w:val="false"/>
          <w:color w:val="000000"/>
          <w:sz w:val="28"/>
        </w:rPr>
        <w:t>
      В границах: территории сел Акжар, Майлышат.</w:t>
      </w:r>
    </w:p>
    <w:bookmarkEnd w:id="88"/>
    <w:bookmarkStart w:name="z100" w:id="89"/>
    <w:p>
      <w:pPr>
        <w:spacing w:after="0"/>
        <w:ind w:left="0"/>
        <w:jc w:val="both"/>
      </w:pPr>
      <w:r>
        <w:rPr>
          <w:rFonts w:ascii="Times New Roman"/>
          <w:b w:val="false"/>
          <w:i w:val="false"/>
          <w:color w:val="000000"/>
          <w:sz w:val="28"/>
        </w:rPr>
        <w:t>
      29. Избирательный участок № 72.</w:t>
      </w:r>
    </w:p>
    <w:bookmarkEnd w:id="89"/>
    <w:bookmarkStart w:name="z101" w:id="90"/>
    <w:p>
      <w:pPr>
        <w:spacing w:after="0"/>
        <w:ind w:left="0"/>
        <w:jc w:val="both"/>
      </w:pPr>
      <w:r>
        <w:rPr>
          <w:rFonts w:ascii="Times New Roman"/>
          <w:b w:val="false"/>
          <w:i w:val="false"/>
          <w:color w:val="000000"/>
          <w:sz w:val="28"/>
        </w:rPr>
        <w:t>
      Центр: село Екпенды, улица Казахстан № 55, коммунальное государственное учреждение "Средняя школа имени Малгеждара Аубакирова" государственного учреждения "Отдел образования Алакольского района".</w:t>
      </w:r>
    </w:p>
    <w:bookmarkEnd w:id="90"/>
    <w:bookmarkStart w:name="z102" w:id="91"/>
    <w:p>
      <w:pPr>
        <w:spacing w:after="0"/>
        <w:ind w:left="0"/>
        <w:jc w:val="both"/>
      </w:pPr>
      <w:r>
        <w:rPr>
          <w:rFonts w:ascii="Times New Roman"/>
          <w:b w:val="false"/>
          <w:i w:val="false"/>
          <w:color w:val="000000"/>
          <w:sz w:val="28"/>
        </w:rPr>
        <w:t>
      В границах: территория села Екпенди.</w:t>
      </w:r>
    </w:p>
    <w:bookmarkEnd w:id="91"/>
    <w:bookmarkStart w:name="z103" w:id="92"/>
    <w:p>
      <w:pPr>
        <w:spacing w:after="0"/>
        <w:ind w:left="0"/>
        <w:jc w:val="both"/>
      </w:pPr>
      <w:r>
        <w:rPr>
          <w:rFonts w:ascii="Times New Roman"/>
          <w:b w:val="false"/>
          <w:i w:val="false"/>
          <w:color w:val="000000"/>
          <w:sz w:val="28"/>
        </w:rPr>
        <w:t>
      30. Избирательный участок № 73.</w:t>
      </w:r>
    </w:p>
    <w:bookmarkEnd w:id="92"/>
    <w:bookmarkStart w:name="z104" w:id="93"/>
    <w:p>
      <w:pPr>
        <w:spacing w:after="0"/>
        <w:ind w:left="0"/>
        <w:jc w:val="both"/>
      </w:pPr>
      <w:r>
        <w:rPr>
          <w:rFonts w:ascii="Times New Roman"/>
          <w:b w:val="false"/>
          <w:i w:val="false"/>
          <w:color w:val="000000"/>
          <w:sz w:val="28"/>
        </w:rPr>
        <w:t>
      Центр: село Ушкайын, улица Т. Абдолдинов № 6, коммунальное государственное учреждение "Средняя школа имени Ануара Алимжанова с дошкольным миницентром" государственного учреждения "Отдел образования Алакольского района".</w:t>
      </w:r>
    </w:p>
    <w:bookmarkEnd w:id="93"/>
    <w:bookmarkStart w:name="z105" w:id="94"/>
    <w:p>
      <w:pPr>
        <w:spacing w:after="0"/>
        <w:ind w:left="0"/>
        <w:jc w:val="both"/>
      </w:pPr>
      <w:r>
        <w:rPr>
          <w:rFonts w:ascii="Times New Roman"/>
          <w:b w:val="false"/>
          <w:i w:val="false"/>
          <w:color w:val="000000"/>
          <w:sz w:val="28"/>
        </w:rPr>
        <w:t>
      В границах: территория села Ушкайын.</w:t>
      </w:r>
    </w:p>
    <w:bookmarkEnd w:id="94"/>
    <w:bookmarkStart w:name="z106" w:id="95"/>
    <w:p>
      <w:pPr>
        <w:spacing w:after="0"/>
        <w:ind w:left="0"/>
        <w:jc w:val="both"/>
      </w:pPr>
      <w:r>
        <w:rPr>
          <w:rFonts w:ascii="Times New Roman"/>
          <w:b w:val="false"/>
          <w:i w:val="false"/>
          <w:color w:val="000000"/>
          <w:sz w:val="28"/>
        </w:rPr>
        <w:t>
      31. Избирательный участок № 74.</w:t>
      </w:r>
    </w:p>
    <w:bookmarkEnd w:id="95"/>
    <w:bookmarkStart w:name="z107" w:id="96"/>
    <w:p>
      <w:pPr>
        <w:spacing w:after="0"/>
        <w:ind w:left="0"/>
        <w:jc w:val="both"/>
      </w:pPr>
      <w:r>
        <w:rPr>
          <w:rFonts w:ascii="Times New Roman"/>
          <w:b w:val="false"/>
          <w:i w:val="false"/>
          <w:color w:val="000000"/>
          <w:sz w:val="28"/>
        </w:rPr>
        <w:t>
      Центр: село Кабанбай, улица Аблайхана № 294, дом культуры села Кабанбай.</w:t>
      </w:r>
    </w:p>
    <w:bookmarkEnd w:id="96"/>
    <w:bookmarkStart w:name="z108" w:id="97"/>
    <w:p>
      <w:pPr>
        <w:spacing w:after="0"/>
        <w:ind w:left="0"/>
        <w:jc w:val="both"/>
      </w:pPr>
      <w:r>
        <w:rPr>
          <w:rFonts w:ascii="Times New Roman"/>
          <w:b w:val="false"/>
          <w:i w:val="false"/>
          <w:color w:val="000000"/>
          <w:sz w:val="28"/>
        </w:rPr>
        <w:t>
      В границах: юго-западная часть села Кабанбай, микрорайоны "Восточный" и "Арман", улицы В. Дегтярева, С. Муканова.</w:t>
      </w:r>
    </w:p>
    <w:bookmarkEnd w:id="97"/>
    <w:bookmarkStart w:name="z109" w:id="98"/>
    <w:p>
      <w:pPr>
        <w:spacing w:after="0"/>
        <w:ind w:left="0"/>
        <w:jc w:val="both"/>
      </w:pPr>
      <w:r>
        <w:rPr>
          <w:rFonts w:ascii="Times New Roman"/>
          <w:b w:val="false"/>
          <w:i w:val="false"/>
          <w:color w:val="000000"/>
          <w:sz w:val="28"/>
        </w:rPr>
        <w:t>
      32. Избирательный участок № 75.</w:t>
      </w:r>
    </w:p>
    <w:bookmarkEnd w:id="98"/>
    <w:bookmarkStart w:name="z110" w:id="99"/>
    <w:p>
      <w:pPr>
        <w:spacing w:after="0"/>
        <w:ind w:left="0"/>
        <w:jc w:val="both"/>
      </w:pPr>
      <w:r>
        <w:rPr>
          <w:rFonts w:ascii="Times New Roman"/>
          <w:b w:val="false"/>
          <w:i w:val="false"/>
          <w:color w:val="000000"/>
          <w:sz w:val="28"/>
        </w:rPr>
        <w:t>
      Центр: село Кабанбай, улица М. Муратбаев № 1 "Б", коммунальное государственное учреждение "Кабанбайская средняя школа № 1" государственного учреждения "Отдел образования Алакольского района".</w:t>
      </w:r>
    </w:p>
    <w:bookmarkEnd w:id="99"/>
    <w:bookmarkStart w:name="z111" w:id="100"/>
    <w:p>
      <w:pPr>
        <w:spacing w:after="0"/>
        <w:ind w:left="0"/>
        <w:jc w:val="both"/>
      </w:pPr>
      <w:r>
        <w:rPr>
          <w:rFonts w:ascii="Times New Roman"/>
          <w:b w:val="false"/>
          <w:i w:val="false"/>
          <w:color w:val="000000"/>
          <w:sz w:val="28"/>
        </w:rPr>
        <w:t xml:space="preserve">
      В границах: все улицы центральной части села Кабанбай до реки Шынжылы, улица Наурызбай батыра с № 5 по 41 (нечетная сторона). </w:t>
      </w:r>
    </w:p>
    <w:bookmarkEnd w:id="100"/>
    <w:bookmarkStart w:name="z112" w:id="101"/>
    <w:p>
      <w:pPr>
        <w:spacing w:after="0"/>
        <w:ind w:left="0"/>
        <w:jc w:val="both"/>
      </w:pPr>
      <w:r>
        <w:rPr>
          <w:rFonts w:ascii="Times New Roman"/>
          <w:b w:val="false"/>
          <w:i w:val="false"/>
          <w:color w:val="000000"/>
          <w:sz w:val="28"/>
        </w:rPr>
        <w:t>
      33. Избирательный участок № 76.</w:t>
      </w:r>
    </w:p>
    <w:bookmarkEnd w:id="101"/>
    <w:bookmarkStart w:name="z113" w:id="102"/>
    <w:p>
      <w:pPr>
        <w:spacing w:after="0"/>
        <w:ind w:left="0"/>
        <w:jc w:val="both"/>
      </w:pPr>
      <w:r>
        <w:rPr>
          <w:rFonts w:ascii="Times New Roman"/>
          <w:b w:val="false"/>
          <w:i w:val="false"/>
          <w:color w:val="000000"/>
          <w:sz w:val="28"/>
        </w:rPr>
        <w:t>
      Центр: село Кабанбай, улица Г. Хусаинов № 98, коммунальное государственное учреждение "Средняя школа имени Омара Молдагожина с дошкольным миницентром" государственного учреждения "Отдел образования Алакольского района".</w:t>
      </w:r>
    </w:p>
    <w:bookmarkEnd w:id="102"/>
    <w:bookmarkStart w:name="z114" w:id="103"/>
    <w:p>
      <w:pPr>
        <w:spacing w:after="0"/>
        <w:ind w:left="0"/>
        <w:jc w:val="both"/>
      </w:pPr>
      <w:r>
        <w:rPr>
          <w:rFonts w:ascii="Times New Roman"/>
          <w:b w:val="false"/>
          <w:i w:val="false"/>
          <w:color w:val="000000"/>
          <w:sz w:val="28"/>
        </w:rPr>
        <w:t>
      В границах: северная часть села Кабанбай, улицы Иванченко, Наурызбай батыра с № 6 по 18 (четная сторона), Богенбай батыра с № 1 по 111, (нечетная сторона), с № 6 по 158 (четная сторона), микрорайон "Борша", территория села Жамбыл.</w:t>
      </w:r>
    </w:p>
    <w:bookmarkEnd w:id="103"/>
    <w:bookmarkStart w:name="z115" w:id="104"/>
    <w:p>
      <w:pPr>
        <w:spacing w:after="0"/>
        <w:ind w:left="0"/>
        <w:jc w:val="both"/>
      </w:pPr>
      <w:r>
        <w:rPr>
          <w:rFonts w:ascii="Times New Roman"/>
          <w:b w:val="false"/>
          <w:i w:val="false"/>
          <w:color w:val="000000"/>
          <w:sz w:val="28"/>
        </w:rPr>
        <w:t>
      34. Избирательный участок № 77.</w:t>
      </w:r>
    </w:p>
    <w:bookmarkEnd w:id="104"/>
    <w:bookmarkStart w:name="z116" w:id="105"/>
    <w:p>
      <w:pPr>
        <w:spacing w:after="0"/>
        <w:ind w:left="0"/>
        <w:jc w:val="both"/>
      </w:pPr>
      <w:r>
        <w:rPr>
          <w:rFonts w:ascii="Times New Roman"/>
          <w:b w:val="false"/>
          <w:i w:val="false"/>
          <w:color w:val="000000"/>
          <w:sz w:val="28"/>
        </w:rPr>
        <w:t>
      Центр: село Жыланды, улица Н. Казангапов № 60, дом культуры села Жыланды.</w:t>
      </w:r>
    </w:p>
    <w:bookmarkEnd w:id="105"/>
    <w:bookmarkStart w:name="z117" w:id="106"/>
    <w:p>
      <w:pPr>
        <w:spacing w:after="0"/>
        <w:ind w:left="0"/>
        <w:jc w:val="both"/>
      </w:pPr>
      <w:r>
        <w:rPr>
          <w:rFonts w:ascii="Times New Roman"/>
          <w:b w:val="false"/>
          <w:i w:val="false"/>
          <w:color w:val="000000"/>
          <w:sz w:val="28"/>
        </w:rPr>
        <w:t>
      В границах: территории сел Жыланды, Майкан.</w:t>
      </w:r>
    </w:p>
    <w:bookmarkEnd w:id="106"/>
    <w:bookmarkStart w:name="z118" w:id="107"/>
    <w:p>
      <w:pPr>
        <w:spacing w:after="0"/>
        <w:ind w:left="0"/>
        <w:jc w:val="both"/>
      </w:pPr>
      <w:r>
        <w:rPr>
          <w:rFonts w:ascii="Times New Roman"/>
          <w:b w:val="false"/>
          <w:i w:val="false"/>
          <w:color w:val="000000"/>
          <w:sz w:val="28"/>
        </w:rPr>
        <w:t>
      35. Избирательный участок № 78.</w:t>
      </w:r>
    </w:p>
    <w:bookmarkEnd w:id="107"/>
    <w:bookmarkStart w:name="z119" w:id="108"/>
    <w:p>
      <w:pPr>
        <w:spacing w:after="0"/>
        <w:ind w:left="0"/>
        <w:jc w:val="both"/>
      </w:pPr>
      <w:r>
        <w:rPr>
          <w:rFonts w:ascii="Times New Roman"/>
          <w:b w:val="false"/>
          <w:i w:val="false"/>
          <w:color w:val="000000"/>
          <w:sz w:val="28"/>
        </w:rPr>
        <w:t>
      Центр: село Ашим, улица Н. Муканов № 7 "А", коммунальное государственное учреждение "Основная средняя школа Тонкерис" государственного учреждения "Отдел образования Алакольского района".</w:t>
      </w:r>
    </w:p>
    <w:bookmarkEnd w:id="108"/>
    <w:bookmarkStart w:name="z120" w:id="109"/>
    <w:p>
      <w:pPr>
        <w:spacing w:after="0"/>
        <w:ind w:left="0"/>
        <w:jc w:val="both"/>
      </w:pPr>
      <w:r>
        <w:rPr>
          <w:rFonts w:ascii="Times New Roman"/>
          <w:b w:val="false"/>
          <w:i w:val="false"/>
          <w:color w:val="000000"/>
          <w:sz w:val="28"/>
        </w:rPr>
        <w:t>
      В границах: территория села Ашим.</w:t>
      </w:r>
    </w:p>
    <w:bookmarkEnd w:id="109"/>
    <w:bookmarkStart w:name="z121" w:id="110"/>
    <w:p>
      <w:pPr>
        <w:spacing w:after="0"/>
        <w:ind w:left="0"/>
        <w:jc w:val="both"/>
      </w:pPr>
      <w:r>
        <w:rPr>
          <w:rFonts w:ascii="Times New Roman"/>
          <w:b w:val="false"/>
          <w:i w:val="false"/>
          <w:color w:val="000000"/>
          <w:sz w:val="28"/>
        </w:rPr>
        <w:t>
      36. Избирательный участок № 79.</w:t>
      </w:r>
    </w:p>
    <w:bookmarkEnd w:id="110"/>
    <w:bookmarkStart w:name="z122" w:id="111"/>
    <w:p>
      <w:pPr>
        <w:spacing w:after="0"/>
        <w:ind w:left="0"/>
        <w:jc w:val="both"/>
      </w:pPr>
      <w:r>
        <w:rPr>
          <w:rFonts w:ascii="Times New Roman"/>
          <w:b w:val="false"/>
          <w:i w:val="false"/>
          <w:color w:val="000000"/>
          <w:sz w:val="28"/>
        </w:rPr>
        <w:t>
      Центр: село Кокжар, улица Бейбитшилик № 17 "А", коммунальное государственное учреждение "Кокжарская основная средняя школа" государственного учреждения "Отдел образования Алакольского района".</w:t>
      </w:r>
    </w:p>
    <w:bookmarkEnd w:id="111"/>
    <w:bookmarkStart w:name="z123" w:id="112"/>
    <w:p>
      <w:pPr>
        <w:spacing w:after="0"/>
        <w:ind w:left="0"/>
        <w:jc w:val="both"/>
      </w:pPr>
      <w:r>
        <w:rPr>
          <w:rFonts w:ascii="Times New Roman"/>
          <w:b w:val="false"/>
          <w:i w:val="false"/>
          <w:color w:val="000000"/>
          <w:sz w:val="28"/>
        </w:rPr>
        <w:t>
      В границах: территория села Кокжар.</w:t>
      </w:r>
    </w:p>
    <w:bookmarkEnd w:id="112"/>
    <w:bookmarkStart w:name="z124" w:id="113"/>
    <w:p>
      <w:pPr>
        <w:spacing w:after="0"/>
        <w:ind w:left="0"/>
        <w:jc w:val="both"/>
      </w:pPr>
      <w:r>
        <w:rPr>
          <w:rFonts w:ascii="Times New Roman"/>
          <w:b w:val="false"/>
          <w:i w:val="false"/>
          <w:color w:val="000000"/>
          <w:sz w:val="28"/>
        </w:rPr>
        <w:t>
      37. Избирательный участок № 80.</w:t>
      </w:r>
    </w:p>
    <w:bookmarkEnd w:id="113"/>
    <w:bookmarkStart w:name="z125" w:id="114"/>
    <w:p>
      <w:pPr>
        <w:spacing w:after="0"/>
        <w:ind w:left="0"/>
        <w:jc w:val="both"/>
      </w:pPr>
      <w:r>
        <w:rPr>
          <w:rFonts w:ascii="Times New Roman"/>
          <w:b w:val="false"/>
          <w:i w:val="false"/>
          <w:color w:val="000000"/>
          <w:sz w:val="28"/>
        </w:rPr>
        <w:t>
      Центр: село Лепсинск, улица Ш. Уалиханов № 14, дом культуры села Лепсинск.</w:t>
      </w:r>
    </w:p>
    <w:bookmarkEnd w:id="114"/>
    <w:bookmarkStart w:name="z126" w:id="115"/>
    <w:p>
      <w:pPr>
        <w:spacing w:after="0"/>
        <w:ind w:left="0"/>
        <w:jc w:val="both"/>
      </w:pPr>
      <w:r>
        <w:rPr>
          <w:rFonts w:ascii="Times New Roman"/>
          <w:b w:val="false"/>
          <w:i w:val="false"/>
          <w:color w:val="000000"/>
          <w:sz w:val="28"/>
        </w:rPr>
        <w:t>
      В границах: территории сел Лепсинск, Шымбулак, Жунжурек.</w:t>
      </w:r>
    </w:p>
    <w:bookmarkEnd w:id="115"/>
    <w:bookmarkStart w:name="z127" w:id="116"/>
    <w:p>
      <w:pPr>
        <w:spacing w:after="0"/>
        <w:ind w:left="0"/>
        <w:jc w:val="both"/>
      </w:pPr>
      <w:r>
        <w:rPr>
          <w:rFonts w:ascii="Times New Roman"/>
          <w:b w:val="false"/>
          <w:i w:val="false"/>
          <w:color w:val="000000"/>
          <w:sz w:val="28"/>
        </w:rPr>
        <w:t>
      38. Избирательный участок № 81.</w:t>
      </w:r>
    </w:p>
    <w:bookmarkEnd w:id="116"/>
    <w:bookmarkStart w:name="z128" w:id="117"/>
    <w:p>
      <w:pPr>
        <w:spacing w:after="0"/>
        <w:ind w:left="0"/>
        <w:jc w:val="both"/>
      </w:pPr>
      <w:r>
        <w:rPr>
          <w:rFonts w:ascii="Times New Roman"/>
          <w:b w:val="false"/>
          <w:i w:val="false"/>
          <w:color w:val="000000"/>
          <w:sz w:val="28"/>
        </w:rPr>
        <w:t>
      Центр: село Кольбай, улица Н. Курманов № 38, коммунальное государственное учреждение "Кольбайская средняя школа" государственного учреждения "Отдел образования Алакольского района".</w:t>
      </w:r>
    </w:p>
    <w:bookmarkEnd w:id="117"/>
    <w:bookmarkStart w:name="z129" w:id="118"/>
    <w:p>
      <w:pPr>
        <w:spacing w:after="0"/>
        <w:ind w:left="0"/>
        <w:jc w:val="both"/>
      </w:pPr>
      <w:r>
        <w:rPr>
          <w:rFonts w:ascii="Times New Roman"/>
          <w:b w:val="false"/>
          <w:i w:val="false"/>
          <w:color w:val="000000"/>
          <w:sz w:val="28"/>
        </w:rPr>
        <w:t>
      В границах: территории сел Кольбай, Алемды.</w:t>
      </w:r>
    </w:p>
    <w:bookmarkEnd w:id="118"/>
    <w:bookmarkStart w:name="z130" w:id="119"/>
    <w:p>
      <w:pPr>
        <w:spacing w:after="0"/>
        <w:ind w:left="0"/>
        <w:jc w:val="both"/>
      </w:pPr>
      <w:r>
        <w:rPr>
          <w:rFonts w:ascii="Times New Roman"/>
          <w:b w:val="false"/>
          <w:i w:val="false"/>
          <w:color w:val="000000"/>
          <w:sz w:val="28"/>
        </w:rPr>
        <w:t>
      39. Избирательный участок № 82.</w:t>
      </w:r>
    </w:p>
    <w:bookmarkEnd w:id="119"/>
    <w:bookmarkStart w:name="z131" w:id="120"/>
    <w:p>
      <w:pPr>
        <w:spacing w:after="0"/>
        <w:ind w:left="0"/>
        <w:jc w:val="both"/>
      </w:pPr>
      <w:r>
        <w:rPr>
          <w:rFonts w:ascii="Times New Roman"/>
          <w:b w:val="false"/>
          <w:i w:val="false"/>
          <w:color w:val="000000"/>
          <w:sz w:val="28"/>
        </w:rPr>
        <w:t>
      Центр: село Кызылкайын, улица Ы. Алтынсарин № 29, коммунальное государственное учреждение "Кызылкайынская средняя школа с дошкольным миницентром" государственного учреждения "Отдел образования Алакольского района".</w:t>
      </w:r>
    </w:p>
    <w:bookmarkEnd w:id="120"/>
    <w:bookmarkStart w:name="z132" w:id="121"/>
    <w:p>
      <w:pPr>
        <w:spacing w:after="0"/>
        <w:ind w:left="0"/>
        <w:jc w:val="both"/>
      </w:pPr>
      <w:r>
        <w:rPr>
          <w:rFonts w:ascii="Times New Roman"/>
          <w:b w:val="false"/>
          <w:i w:val="false"/>
          <w:color w:val="000000"/>
          <w:sz w:val="28"/>
        </w:rPr>
        <w:t>
      В границах: территория села Кызылкайын.</w:t>
      </w:r>
    </w:p>
    <w:bookmarkEnd w:id="121"/>
    <w:bookmarkStart w:name="z133" w:id="122"/>
    <w:p>
      <w:pPr>
        <w:spacing w:after="0"/>
        <w:ind w:left="0"/>
        <w:jc w:val="both"/>
      </w:pPr>
      <w:r>
        <w:rPr>
          <w:rFonts w:ascii="Times New Roman"/>
          <w:b w:val="false"/>
          <w:i w:val="false"/>
          <w:color w:val="000000"/>
          <w:sz w:val="28"/>
        </w:rPr>
        <w:t>
      40. Избирательный участок № 83.</w:t>
      </w:r>
    </w:p>
    <w:bookmarkEnd w:id="122"/>
    <w:bookmarkStart w:name="z134" w:id="123"/>
    <w:p>
      <w:pPr>
        <w:spacing w:after="0"/>
        <w:ind w:left="0"/>
        <w:jc w:val="both"/>
      </w:pPr>
      <w:r>
        <w:rPr>
          <w:rFonts w:ascii="Times New Roman"/>
          <w:b w:val="false"/>
          <w:i w:val="false"/>
          <w:color w:val="000000"/>
          <w:sz w:val="28"/>
        </w:rPr>
        <w:t>
      Центр: село Теректы, улица Ы. Нарынбаев № 42 "А", коммунальное государственное учреждение "Теректинская средняя школа с дошкольным миницентром" государственного учреждения "Отдел образования Алакольского района".</w:t>
      </w:r>
    </w:p>
    <w:bookmarkEnd w:id="123"/>
    <w:bookmarkStart w:name="z135" w:id="124"/>
    <w:p>
      <w:pPr>
        <w:spacing w:after="0"/>
        <w:ind w:left="0"/>
        <w:jc w:val="both"/>
      </w:pPr>
      <w:r>
        <w:rPr>
          <w:rFonts w:ascii="Times New Roman"/>
          <w:b w:val="false"/>
          <w:i w:val="false"/>
          <w:color w:val="000000"/>
          <w:sz w:val="28"/>
        </w:rPr>
        <w:t>
      В границах: территория села Теректы.</w:t>
      </w:r>
    </w:p>
    <w:bookmarkEnd w:id="124"/>
    <w:bookmarkStart w:name="z136" w:id="125"/>
    <w:p>
      <w:pPr>
        <w:spacing w:after="0"/>
        <w:ind w:left="0"/>
        <w:jc w:val="both"/>
      </w:pPr>
      <w:r>
        <w:rPr>
          <w:rFonts w:ascii="Times New Roman"/>
          <w:b w:val="false"/>
          <w:i w:val="false"/>
          <w:color w:val="000000"/>
          <w:sz w:val="28"/>
        </w:rPr>
        <w:t>
      41. Избирательный участок № 84.</w:t>
      </w:r>
    </w:p>
    <w:bookmarkEnd w:id="125"/>
    <w:bookmarkStart w:name="z137" w:id="126"/>
    <w:p>
      <w:pPr>
        <w:spacing w:after="0"/>
        <w:ind w:left="0"/>
        <w:jc w:val="both"/>
      </w:pPr>
      <w:r>
        <w:rPr>
          <w:rFonts w:ascii="Times New Roman"/>
          <w:b w:val="false"/>
          <w:i w:val="false"/>
          <w:color w:val="000000"/>
          <w:sz w:val="28"/>
        </w:rPr>
        <w:t>
      Центр: село Сапак, улица Тауелсиздик № 1, коммунальное государственное учреждение "Сапакская средняя школа с дошкольным миницентром" государственного учреждения "Отдел образования Алакольского района".</w:t>
      </w:r>
    </w:p>
    <w:bookmarkEnd w:id="126"/>
    <w:bookmarkStart w:name="z138" w:id="127"/>
    <w:p>
      <w:pPr>
        <w:spacing w:after="0"/>
        <w:ind w:left="0"/>
        <w:jc w:val="both"/>
      </w:pPr>
      <w:r>
        <w:rPr>
          <w:rFonts w:ascii="Times New Roman"/>
          <w:b w:val="false"/>
          <w:i w:val="false"/>
          <w:color w:val="000000"/>
          <w:sz w:val="28"/>
        </w:rPr>
        <w:t>
      В границах: территория села Сапак.</w:t>
      </w:r>
    </w:p>
    <w:bookmarkEnd w:id="127"/>
    <w:bookmarkStart w:name="z139" w:id="128"/>
    <w:p>
      <w:pPr>
        <w:spacing w:after="0"/>
        <w:ind w:left="0"/>
        <w:jc w:val="both"/>
      </w:pPr>
      <w:r>
        <w:rPr>
          <w:rFonts w:ascii="Times New Roman"/>
          <w:b w:val="false"/>
          <w:i w:val="false"/>
          <w:color w:val="000000"/>
          <w:sz w:val="28"/>
        </w:rPr>
        <w:t>
      42. Избирательный участок № 85.</w:t>
      </w:r>
    </w:p>
    <w:bookmarkEnd w:id="128"/>
    <w:bookmarkStart w:name="z140" w:id="129"/>
    <w:p>
      <w:pPr>
        <w:spacing w:after="0"/>
        <w:ind w:left="0"/>
        <w:jc w:val="both"/>
      </w:pPr>
      <w:r>
        <w:rPr>
          <w:rFonts w:ascii="Times New Roman"/>
          <w:b w:val="false"/>
          <w:i w:val="false"/>
          <w:color w:val="000000"/>
          <w:sz w:val="28"/>
        </w:rPr>
        <w:t>
      Центр: село Бибакан, улица Желтоксан № 17 "А", коммунальное государственное учреждение "Бибаканская основная средняя школа" государственного учреждения "Отдел образования Алакольского района".</w:t>
      </w:r>
    </w:p>
    <w:bookmarkEnd w:id="129"/>
    <w:bookmarkStart w:name="z141" w:id="130"/>
    <w:p>
      <w:pPr>
        <w:spacing w:after="0"/>
        <w:ind w:left="0"/>
        <w:jc w:val="both"/>
      </w:pPr>
      <w:r>
        <w:rPr>
          <w:rFonts w:ascii="Times New Roman"/>
          <w:b w:val="false"/>
          <w:i w:val="false"/>
          <w:color w:val="000000"/>
          <w:sz w:val="28"/>
        </w:rPr>
        <w:t>
      В границах: территория села Бибакан.</w:t>
      </w:r>
    </w:p>
    <w:bookmarkEnd w:id="130"/>
    <w:bookmarkStart w:name="z142" w:id="131"/>
    <w:p>
      <w:pPr>
        <w:spacing w:after="0"/>
        <w:ind w:left="0"/>
        <w:jc w:val="both"/>
      </w:pPr>
      <w:r>
        <w:rPr>
          <w:rFonts w:ascii="Times New Roman"/>
          <w:b w:val="false"/>
          <w:i w:val="false"/>
          <w:color w:val="000000"/>
          <w:sz w:val="28"/>
        </w:rPr>
        <w:t>
      43. Избирательный участок № 86.</w:t>
      </w:r>
    </w:p>
    <w:bookmarkEnd w:id="131"/>
    <w:bookmarkStart w:name="z143" w:id="132"/>
    <w:p>
      <w:pPr>
        <w:spacing w:after="0"/>
        <w:ind w:left="0"/>
        <w:jc w:val="both"/>
      </w:pPr>
      <w:r>
        <w:rPr>
          <w:rFonts w:ascii="Times New Roman"/>
          <w:b w:val="false"/>
          <w:i w:val="false"/>
          <w:color w:val="000000"/>
          <w:sz w:val="28"/>
        </w:rPr>
        <w:t>
      Центр: село Токжайлау, улица Богенбай батыр № 140 "А", дом культуры села Токжайлау.</w:t>
      </w:r>
    </w:p>
    <w:bookmarkEnd w:id="132"/>
    <w:bookmarkStart w:name="z144" w:id="133"/>
    <w:p>
      <w:pPr>
        <w:spacing w:after="0"/>
        <w:ind w:left="0"/>
        <w:jc w:val="both"/>
      </w:pPr>
      <w:r>
        <w:rPr>
          <w:rFonts w:ascii="Times New Roman"/>
          <w:b w:val="false"/>
          <w:i w:val="false"/>
          <w:color w:val="000000"/>
          <w:sz w:val="28"/>
        </w:rPr>
        <w:t xml:space="preserve">
      В границах: территория села Токжайлау. </w:t>
      </w:r>
    </w:p>
    <w:bookmarkEnd w:id="133"/>
    <w:bookmarkStart w:name="z145" w:id="134"/>
    <w:p>
      <w:pPr>
        <w:spacing w:after="0"/>
        <w:ind w:left="0"/>
        <w:jc w:val="both"/>
      </w:pPr>
      <w:r>
        <w:rPr>
          <w:rFonts w:ascii="Times New Roman"/>
          <w:b w:val="false"/>
          <w:i w:val="false"/>
          <w:color w:val="000000"/>
          <w:sz w:val="28"/>
        </w:rPr>
        <w:t>
      44. Избирательный участок № 87.</w:t>
      </w:r>
    </w:p>
    <w:bookmarkEnd w:id="134"/>
    <w:bookmarkStart w:name="z146" w:id="135"/>
    <w:p>
      <w:pPr>
        <w:spacing w:after="0"/>
        <w:ind w:left="0"/>
        <w:jc w:val="both"/>
      </w:pPr>
      <w:r>
        <w:rPr>
          <w:rFonts w:ascii="Times New Roman"/>
          <w:b w:val="false"/>
          <w:i w:val="false"/>
          <w:color w:val="000000"/>
          <w:sz w:val="28"/>
        </w:rPr>
        <w:t>
      Центр: село Айпара, жилой дом Б. Саметова;</w:t>
      </w:r>
    </w:p>
    <w:bookmarkEnd w:id="135"/>
    <w:bookmarkStart w:name="z147" w:id="136"/>
    <w:p>
      <w:pPr>
        <w:spacing w:after="0"/>
        <w:ind w:left="0"/>
        <w:jc w:val="both"/>
      </w:pPr>
      <w:r>
        <w:rPr>
          <w:rFonts w:ascii="Times New Roman"/>
          <w:b w:val="false"/>
          <w:i w:val="false"/>
          <w:color w:val="000000"/>
          <w:sz w:val="28"/>
        </w:rPr>
        <w:t>
      В границах: территория села Айпара.</w:t>
      </w:r>
    </w:p>
    <w:bookmarkEnd w:id="136"/>
    <w:bookmarkStart w:name="z148" w:id="137"/>
    <w:p>
      <w:pPr>
        <w:spacing w:after="0"/>
        <w:ind w:left="0"/>
        <w:jc w:val="both"/>
      </w:pPr>
      <w:r>
        <w:rPr>
          <w:rFonts w:ascii="Times New Roman"/>
          <w:b w:val="false"/>
          <w:i w:val="false"/>
          <w:color w:val="000000"/>
          <w:sz w:val="28"/>
        </w:rPr>
        <w:t>
      45. Избирательный участок № 88.</w:t>
      </w:r>
    </w:p>
    <w:bookmarkEnd w:id="137"/>
    <w:bookmarkStart w:name="z149" w:id="138"/>
    <w:p>
      <w:pPr>
        <w:spacing w:after="0"/>
        <w:ind w:left="0"/>
        <w:jc w:val="both"/>
      </w:pPr>
      <w:r>
        <w:rPr>
          <w:rFonts w:ascii="Times New Roman"/>
          <w:b w:val="false"/>
          <w:i w:val="false"/>
          <w:color w:val="000000"/>
          <w:sz w:val="28"/>
        </w:rPr>
        <w:t>
      Центр: село Ушбулак, улица Б. Жансеитов № 4, дом культуры села Ушбулак.</w:t>
      </w:r>
    </w:p>
    <w:bookmarkEnd w:id="138"/>
    <w:bookmarkStart w:name="z150" w:id="139"/>
    <w:p>
      <w:pPr>
        <w:spacing w:after="0"/>
        <w:ind w:left="0"/>
        <w:jc w:val="both"/>
      </w:pPr>
      <w:r>
        <w:rPr>
          <w:rFonts w:ascii="Times New Roman"/>
          <w:b w:val="false"/>
          <w:i w:val="false"/>
          <w:color w:val="000000"/>
          <w:sz w:val="28"/>
        </w:rPr>
        <w:t>
      В границах: территория сел Ушбулак, Кенес.</w:t>
      </w:r>
    </w:p>
    <w:bookmarkEnd w:id="139"/>
    <w:bookmarkStart w:name="z151" w:id="140"/>
    <w:p>
      <w:pPr>
        <w:spacing w:after="0"/>
        <w:ind w:left="0"/>
        <w:jc w:val="both"/>
      </w:pPr>
      <w:r>
        <w:rPr>
          <w:rFonts w:ascii="Times New Roman"/>
          <w:b w:val="false"/>
          <w:i w:val="false"/>
          <w:color w:val="000000"/>
          <w:sz w:val="28"/>
        </w:rPr>
        <w:t>
      46. Избирательный участок № 89.</w:t>
      </w:r>
    </w:p>
    <w:bookmarkEnd w:id="140"/>
    <w:bookmarkStart w:name="z152" w:id="141"/>
    <w:p>
      <w:pPr>
        <w:spacing w:after="0"/>
        <w:ind w:left="0"/>
        <w:jc w:val="both"/>
      </w:pPr>
      <w:r>
        <w:rPr>
          <w:rFonts w:ascii="Times New Roman"/>
          <w:b w:val="false"/>
          <w:i w:val="false"/>
          <w:color w:val="000000"/>
          <w:sz w:val="28"/>
        </w:rPr>
        <w:t>
      Центр: город Ушарал, здание солдатской казармы.</w:t>
      </w:r>
    </w:p>
    <w:bookmarkEnd w:id="141"/>
    <w:bookmarkStart w:name="z153" w:id="142"/>
    <w:p>
      <w:pPr>
        <w:spacing w:after="0"/>
        <w:ind w:left="0"/>
        <w:jc w:val="both"/>
      </w:pPr>
      <w:r>
        <w:rPr>
          <w:rFonts w:ascii="Times New Roman"/>
          <w:b w:val="false"/>
          <w:i w:val="false"/>
          <w:color w:val="000000"/>
          <w:sz w:val="28"/>
        </w:rPr>
        <w:t>
      В границах: город Ушарал, территория войсковой части № 40398.</w:t>
      </w:r>
    </w:p>
    <w:bookmarkEnd w:id="142"/>
    <w:bookmarkStart w:name="z154" w:id="143"/>
    <w:p>
      <w:pPr>
        <w:spacing w:after="0"/>
        <w:ind w:left="0"/>
        <w:jc w:val="both"/>
      </w:pPr>
      <w:r>
        <w:rPr>
          <w:rFonts w:ascii="Times New Roman"/>
          <w:b w:val="false"/>
          <w:i w:val="false"/>
          <w:color w:val="000000"/>
          <w:sz w:val="28"/>
        </w:rPr>
        <w:t>
      47. Избирательный участок № 90.</w:t>
      </w:r>
    </w:p>
    <w:bookmarkEnd w:id="143"/>
    <w:bookmarkStart w:name="z155" w:id="144"/>
    <w:p>
      <w:pPr>
        <w:spacing w:after="0"/>
        <w:ind w:left="0"/>
        <w:jc w:val="both"/>
      </w:pPr>
      <w:r>
        <w:rPr>
          <w:rFonts w:ascii="Times New Roman"/>
          <w:b w:val="false"/>
          <w:i w:val="false"/>
          <w:color w:val="000000"/>
          <w:sz w:val="28"/>
        </w:rPr>
        <w:t>
      Центр: город Ушарал, здание солдатского клуба.</w:t>
      </w:r>
    </w:p>
    <w:bookmarkEnd w:id="144"/>
    <w:bookmarkStart w:name="z156" w:id="145"/>
    <w:p>
      <w:pPr>
        <w:spacing w:after="0"/>
        <w:ind w:left="0"/>
        <w:jc w:val="both"/>
      </w:pPr>
      <w:r>
        <w:rPr>
          <w:rFonts w:ascii="Times New Roman"/>
          <w:b w:val="false"/>
          <w:i w:val="false"/>
          <w:color w:val="000000"/>
          <w:sz w:val="28"/>
        </w:rPr>
        <w:t>
      В границах: город Ушарал, территория войсковой части № 2484.</w:t>
      </w:r>
    </w:p>
    <w:bookmarkEnd w:id="145"/>
    <w:bookmarkStart w:name="z157" w:id="146"/>
    <w:p>
      <w:pPr>
        <w:spacing w:after="0"/>
        <w:ind w:left="0"/>
        <w:jc w:val="both"/>
      </w:pPr>
      <w:r>
        <w:rPr>
          <w:rFonts w:ascii="Times New Roman"/>
          <w:b w:val="false"/>
          <w:i w:val="false"/>
          <w:color w:val="000000"/>
          <w:sz w:val="28"/>
        </w:rPr>
        <w:t>
      48. Избирательный участок № 91.</w:t>
      </w:r>
    </w:p>
    <w:bookmarkEnd w:id="146"/>
    <w:bookmarkStart w:name="z158" w:id="147"/>
    <w:p>
      <w:pPr>
        <w:spacing w:after="0"/>
        <w:ind w:left="0"/>
        <w:jc w:val="both"/>
      </w:pPr>
      <w:r>
        <w:rPr>
          <w:rFonts w:ascii="Times New Roman"/>
          <w:b w:val="false"/>
          <w:i w:val="false"/>
          <w:color w:val="000000"/>
          <w:sz w:val="28"/>
        </w:rPr>
        <w:t xml:space="preserve">
      Центр: пограничная застава Чиндалы, здание солдатской казармы. </w:t>
      </w:r>
    </w:p>
    <w:bookmarkEnd w:id="147"/>
    <w:bookmarkStart w:name="z159" w:id="148"/>
    <w:p>
      <w:pPr>
        <w:spacing w:after="0"/>
        <w:ind w:left="0"/>
        <w:jc w:val="both"/>
      </w:pPr>
      <w:r>
        <w:rPr>
          <w:rFonts w:ascii="Times New Roman"/>
          <w:b w:val="false"/>
          <w:i w:val="false"/>
          <w:color w:val="000000"/>
          <w:sz w:val="28"/>
        </w:rPr>
        <w:t>
      В границах: территория пограничной заставы Чиндалы.</w:t>
      </w:r>
    </w:p>
    <w:bookmarkEnd w:id="148"/>
    <w:bookmarkStart w:name="z160" w:id="149"/>
    <w:p>
      <w:pPr>
        <w:spacing w:after="0"/>
        <w:ind w:left="0"/>
        <w:jc w:val="both"/>
      </w:pPr>
      <w:r>
        <w:rPr>
          <w:rFonts w:ascii="Times New Roman"/>
          <w:b w:val="false"/>
          <w:i w:val="false"/>
          <w:color w:val="000000"/>
          <w:sz w:val="28"/>
        </w:rPr>
        <w:t>
      49. Избирательный участок № 92.</w:t>
      </w:r>
    </w:p>
    <w:bookmarkEnd w:id="149"/>
    <w:bookmarkStart w:name="z161" w:id="150"/>
    <w:p>
      <w:pPr>
        <w:spacing w:after="0"/>
        <w:ind w:left="0"/>
        <w:jc w:val="both"/>
      </w:pPr>
      <w:r>
        <w:rPr>
          <w:rFonts w:ascii="Times New Roman"/>
          <w:b w:val="false"/>
          <w:i w:val="false"/>
          <w:color w:val="000000"/>
          <w:sz w:val="28"/>
        </w:rPr>
        <w:t xml:space="preserve">
      Центр: застава Ыргайты, здание солдатской казармы. </w:t>
      </w:r>
    </w:p>
    <w:bookmarkEnd w:id="150"/>
    <w:bookmarkStart w:name="z162" w:id="151"/>
    <w:p>
      <w:pPr>
        <w:spacing w:after="0"/>
        <w:ind w:left="0"/>
        <w:jc w:val="both"/>
      </w:pPr>
      <w:r>
        <w:rPr>
          <w:rFonts w:ascii="Times New Roman"/>
          <w:b w:val="false"/>
          <w:i w:val="false"/>
          <w:color w:val="000000"/>
          <w:sz w:val="28"/>
        </w:rPr>
        <w:t>
      В границах: территория заставы Ыргайты.</w:t>
      </w:r>
    </w:p>
    <w:bookmarkEnd w:id="151"/>
    <w:bookmarkStart w:name="z163" w:id="152"/>
    <w:p>
      <w:pPr>
        <w:spacing w:after="0"/>
        <w:ind w:left="0"/>
        <w:jc w:val="both"/>
      </w:pPr>
      <w:r>
        <w:rPr>
          <w:rFonts w:ascii="Times New Roman"/>
          <w:b w:val="false"/>
          <w:i w:val="false"/>
          <w:color w:val="000000"/>
          <w:sz w:val="28"/>
        </w:rPr>
        <w:t>
      50. Избирательный участок № 93.</w:t>
      </w:r>
    </w:p>
    <w:bookmarkEnd w:id="152"/>
    <w:bookmarkStart w:name="z164" w:id="153"/>
    <w:p>
      <w:pPr>
        <w:spacing w:after="0"/>
        <w:ind w:left="0"/>
        <w:jc w:val="both"/>
      </w:pPr>
      <w:r>
        <w:rPr>
          <w:rFonts w:ascii="Times New Roman"/>
          <w:b w:val="false"/>
          <w:i w:val="false"/>
          <w:color w:val="000000"/>
          <w:sz w:val="28"/>
        </w:rPr>
        <w:t>
      Центр: застава Уйгентас, здание солдатской казармы.</w:t>
      </w:r>
    </w:p>
    <w:bookmarkEnd w:id="153"/>
    <w:bookmarkStart w:name="z165" w:id="154"/>
    <w:p>
      <w:pPr>
        <w:spacing w:after="0"/>
        <w:ind w:left="0"/>
        <w:jc w:val="both"/>
      </w:pPr>
      <w:r>
        <w:rPr>
          <w:rFonts w:ascii="Times New Roman"/>
          <w:b w:val="false"/>
          <w:i w:val="false"/>
          <w:color w:val="000000"/>
          <w:sz w:val="28"/>
        </w:rPr>
        <w:t>
      В границах: территория заставы Уйгентас.</w:t>
      </w:r>
    </w:p>
    <w:bookmarkEnd w:id="154"/>
    <w:bookmarkStart w:name="z166" w:id="155"/>
    <w:p>
      <w:pPr>
        <w:spacing w:after="0"/>
        <w:ind w:left="0"/>
        <w:jc w:val="both"/>
      </w:pPr>
      <w:r>
        <w:rPr>
          <w:rFonts w:ascii="Times New Roman"/>
          <w:b w:val="false"/>
          <w:i w:val="false"/>
          <w:color w:val="000000"/>
          <w:sz w:val="28"/>
        </w:rPr>
        <w:t>
      51. Избирательный участок № 94.</w:t>
      </w:r>
    </w:p>
    <w:bookmarkEnd w:id="155"/>
    <w:bookmarkStart w:name="z167" w:id="156"/>
    <w:p>
      <w:pPr>
        <w:spacing w:after="0"/>
        <w:ind w:left="0"/>
        <w:jc w:val="both"/>
      </w:pPr>
      <w:r>
        <w:rPr>
          <w:rFonts w:ascii="Times New Roman"/>
          <w:b w:val="false"/>
          <w:i w:val="false"/>
          <w:color w:val="000000"/>
          <w:sz w:val="28"/>
        </w:rPr>
        <w:t>
      Центр: село Карлыгаш, улица А. Алимжанов № 19, коммунальное государственное учреждение "Карлыгашская основная средняя школа" государственного учреждения "Отдел образования Алакольского района".</w:t>
      </w:r>
    </w:p>
    <w:bookmarkEnd w:id="156"/>
    <w:bookmarkStart w:name="z168" w:id="157"/>
    <w:p>
      <w:pPr>
        <w:spacing w:after="0"/>
        <w:ind w:left="0"/>
        <w:jc w:val="both"/>
      </w:pPr>
      <w:r>
        <w:rPr>
          <w:rFonts w:ascii="Times New Roman"/>
          <w:b w:val="false"/>
          <w:i w:val="false"/>
          <w:color w:val="000000"/>
          <w:sz w:val="28"/>
        </w:rPr>
        <w:t>
      В границах: территория села Карлыгаш.</w:t>
      </w:r>
    </w:p>
    <w:bookmarkEnd w:id="157"/>
    <w:bookmarkStart w:name="z169" w:id="158"/>
    <w:p>
      <w:pPr>
        <w:spacing w:after="0"/>
        <w:ind w:left="0"/>
        <w:jc w:val="both"/>
      </w:pPr>
      <w:r>
        <w:rPr>
          <w:rFonts w:ascii="Times New Roman"/>
          <w:b w:val="false"/>
          <w:i w:val="false"/>
          <w:color w:val="000000"/>
          <w:sz w:val="28"/>
        </w:rPr>
        <w:t>
      52. Избирательный участок № 95.</w:t>
      </w:r>
    </w:p>
    <w:bookmarkEnd w:id="158"/>
    <w:bookmarkStart w:name="z170" w:id="159"/>
    <w:p>
      <w:pPr>
        <w:spacing w:after="0"/>
        <w:ind w:left="0"/>
        <w:jc w:val="both"/>
      </w:pPr>
      <w:r>
        <w:rPr>
          <w:rFonts w:ascii="Times New Roman"/>
          <w:b w:val="false"/>
          <w:i w:val="false"/>
          <w:color w:val="000000"/>
          <w:sz w:val="28"/>
        </w:rPr>
        <w:t>
      Центр: село Шынжылы, Есим Торе № 38 "А", коммунальное государственное учреждение "Основная средняя школа Шынжылы" государственного учреждения "Отдел образования Алакольского района".</w:t>
      </w:r>
    </w:p>
    <w:bookmarkEnd w:id="159"/>
    <w:bookmarkStart w:name="z171" w:id="160"/>
    <w:p>
      <w:pPr>
        <w:spacing w:after="0"/>
        <w:ind w:left="0"/>
        <w:jc w:val="both"/>
      </w:pPr>
      <w:r>
        <w:rPr>
          <w:rFonts w:ascii="Times New Roman"/>
          <w:b w:val="false"/>
          <w:i w:val="false"/>
          <w:color w:val="000000"/>
          <w:sz w:val="28"/>
        </w:rPr>
        <w:t>
      В границах: территория села Шынжылы.</w:t>
      </w:r>
    </w:p>
    <w:bookmarkEnd w:id="160"/>
    <w:bookmarkStart w:name="z172" w:id="161"/>
    <w:p>
      <w:pPr>
        <w:spacing w:after="0"/>
        <w:ind w:left="0"/>
        <w:jc w:val="both"/>
      </w:pPr>
      <w:r>
        <w:rPr>
          <w:rFonts w:ascii="Times New Roman"/>
          <w:b w:val="false"/>
          <w:i w:val="false"/>
          <w:color w:val="000000"/>
          <w:sz w:val="28"/>
        </w:rPr>
        <w:t>
      53. Избирательный участок № 96.</w:t>
      </w:r>
    </w:p>
    <w:bookmarkEnd w:id="161"/>
    <w:bookmarkStart w:name="z173" w:id="162"/>
    <w:p>
      <w:pPr>
        <w:spacing w:after="0"/>
        <w:ind w:left="0"/>
        <w:jc w:val="both"/>
      </w:pPr>
      <w:r>
        <w:rPr>
          <w:rFonts w:ascii="Times New Roman"/>
          <w:b w:val="false"/>
          <w:i w:val="false"/>
          <w:color w:val="000000"/>
          <w:sz w:val="28"/>
        </w:rPr>
        <w:t>
      Центр: село Байзерек, улица Ж. Жабаев № 20, коммунальное государственное учреждение "Байзерекская основная средняя школа" государственного учреждения "Отдел образования Алакольского района".</w:t>
      </w:r>
    </w:p>
    <w:bookmarkEnd w:id="162"/>
    <w:bookmarkStart w:name="z174" w:id="163"/>
    <w:p>
      <w:pPr>
        <w:spacing w:after="0"/>
        <w:ind w:left="0"/>
        <w:jc w:val="both"/>
      </w:pPr>
      <w:r>
        <w:rPr>
          <w:rFonts w:ascii="Times New Roman"/>
          <w:b w:val="false"/>
          <w:i w:val="false"/>
          <w:color w:val="000000"/>
          <w:sz w:val="28"/>
        </w:rPr>
        <w:t>
      В границах: территория села Байзерек.</w:t>
      </w:r>
    </w:p>
    <w:bookmarkEnd w:id="163"/>
    <w:p>
      <w:pPr>
        <w:spacing w:after="0"/>
        <w:ind w:left="0"/>
        <w:jc w:val="both"/>
      </w:pPr>
      <w:r>
        <w:rPr>
          <w:rFonts w:ascii="Times New Roman"/>
          <w:b w:val="false"/>
          <w:i w:val="false"/>
          <w:color w:val="000000"/>
          <w:sz w:val="28"/>
        </w:rPr>
        <w:t>
      54. Избирательный участок № 1049:</w:t>
      </w:r>
    </w:p>
    <w:p>
      <w:pPr>
        <w:spacing w:after="0"/>
        <w:ind w:left="0"/>
        <w:jc w:val="both"/>
      </w:pPr>
      <w:r>
        <w:rPr>
          <w:rFonts w:ascii="Times New Roman"/>
          <w:b w:val="false"/>
          <w:i w:val="false"/>
          <w:color w:val="000000"/>
          <w:sz w:val="28"/>
        </w:rPr>
        <w:t>
      Центр: село Достык, улица Жансугурова № 5, коммунальное государственное учреждение "Средняя школа № 11 поселка Достык с дошкольным миницентром" государственного учреждения "Отдел образования Алакольского района.</w:t>
      </w:r>
    </w:p>
    <w:p>
      <w:pPr>
        <w:spacing w:after="0"/>
        <w:ind w:left="0"/>
        <w:jc w:val="both"/>
      </w:pPr>
      <w:r>
        <w:rPr>
          <w:rFonts w:ascii="Times New Roman"/>
          <w:b w:val="false"/>
          <w:i w:val="false"/>
          <w:color w:val="000000"/>
          <w:sz w:val="28"/>
        </w:rPr>
        <w:t>
      В границах: территории села Достык, улицы Б. Момышулы, Бейбитшилик, Бакирова, военный городок, Д. Конаева, Достык, А. Молдагуловой, И. Джансугурова, Касабая, Д. Ракишева, С. Сейфуллина, Ш. Кудайбердыулы, М. Макатаева.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