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d308" w14:textId="b51d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27 декабря 2019 года № 62-2 "О бюджете Алакольского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28 июля 2020 года № 73-1. Зарегистрировано Департаментом юстиции Алматинской области 5 августа 2020 года № 5583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"О бюджете Алакольского района на 2020-2022 годы" от 27 декабря 2019 года № 62-2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5395</w:t>
      </w:r>
      <w:r>
        <w:rPr>
          <w:rFonts w:ascii="Times New Roman"/>
          <w:b w:val="false"/>
          <w:i w:val="false"/>
          <w:color w:val="000000"/>
          <w:sz w:val="28"/>
        </w:rPr>
        <w:t>, опубликован 15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19 012 238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2 717 552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16 129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33 393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16 245 164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6 861 327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3 477 556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5 906 281 тысяча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21 981 344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54 480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73 292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18 812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бюджета(-) 3 023 586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3 023 586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Алакольского районного маслихата "По депутатскому представительству, бюджета, экономики, соблюдению законности, правовой защите и связи с общественными организациями".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Алакольского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Алакольского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Алакольского районного маслихата от 28 июля 2020 года № 73-1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"27" декабря 2019 года № 62-2 "О бюджете Алакольского района на 2020-2022 годы"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19 012 238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2 717 552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1 059 519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1 059 519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1 336 896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1 329 499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16 245 164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16 245 164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16 245 164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4984"/>
        <w:gridCol w:w="3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21 981 344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18 977 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10 398 995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187 605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7 830 873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7 727 587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7 698 902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2 380 517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2 380 517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1 781 333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1 754 071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715 642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973 755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973 755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598 649 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5 475 631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1 547 352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1 098 131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890 122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3 238 728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2 920 826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2 867 188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689 551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689 551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649 551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709 212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объекта культуры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32 717 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23 782 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объекта спорта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1 895 780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1 887 683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1 887 683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1 887 683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защиты конкуренции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840 281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840 281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840 281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709 405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3857"/>
        <w:gridCol w:w="5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-3 023 586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3 023 586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2 945 997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2 945 997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2 945 997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