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83b" w14:textId="c03d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2019 года № 62-2 "О бюджете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7 сентября 2020 года № 75-1. Зарегистрировано Департаментом юстиции Алматинской области 14 сентября 2020 года № 5644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2020-2022 годы" от 27 декабря 2019 года № 62-2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19 163 920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2 722 583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11 592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32 899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16 396 846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6 794 957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3 695 608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5 906 281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22 133 026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54 480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73 292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18 812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3 023 586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3 023 586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7 сентября 2020 года № 75-1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2019 года № 62-2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19 163 920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36 977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7 719 422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515 782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2 788 484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32 717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23 782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