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35f63" w14:textId="5735f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нормы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 и границ прилегающих территорий, в которых запрещено проведение пикетирования в Алакольском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Алматинской области от 21 октября 2020 года № 76-1. Зарегистрировано Департаментом юстиции Алматинской области 3 ноября 2020 года № 5726.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подпунктами 1), 2)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 (далее - Закон), Алакольский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прилагаемые: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Специализированные места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Порядок использования специализированных мест для организации и проведения мирных собраний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границами расстояния не менее 800 метров прилегающих территорий, в которых запрещено проведение пикетирования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изменением внесенным решением Алакольского районного маслихата области Жетісу от 08.02.2024 </w:t>
      </w:r>
      <w:r>
        <w:rPr>
          <w:rFonts w:ascii="Times New Roman"/>
          <w:b w:val="false"/>
          <w:i w:val="false"/>
          <w:color w:val="000000"/>
          <w:sz w:val="28"/>
        </w:rPr>
        <w:t>№ 22-2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решение Алакольского районного маслихата "О дополнительном регламентировании порядка проведения собраний, митингов, шествий, пикетов и демонстраций в Алакольском районе" от 01 апреля 2016 года № 2-1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3799</w:t>
      </w:r>
      <w:r>
        <w:rPr>
          <w:rFonts w:ascii="Times New Roman"/>
          <w:b w:val="false"/>
          <w:i w:val="false"/>
          <w:color w:val="000000"/>
          <w:sz w:val="28"/>
        </w:rPr>
        <w:t>, опубликован 02 июня 2016 года в информационно-правовой системе "Әділет").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районного маслихата "По вопросам молодежи, культуры, защиты здоровья, образования, труда, развитию социальной инфраструктуры, социальной защиты населения".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Алакольского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Алакольского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Алакольского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октября 2020 года № 76-1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места для организации и проведения мирных собраний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их предельной заполняемости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материально-техническому и организационному обеспечению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Ушарал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"Талапкер", на пересечении улиц Жалбы би и Достык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-освещение;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-обеспечение точкой для подключения электроэнергии;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обеспечение камерой видеонаблюдения и видеофиксации.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Ушарал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для шествий и демонстраций - от пересечения улиц Жалбы би и Достык по улице Жалбы би, до пересечения улиц Жалбы би и М. Ауэзова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человек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-вдоль маршрута имеется уличное освещение;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-обеспечение камерой видеонаблюдения и видеофиксации.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Алакольского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октября 2020 года № 76-1</w:t>
            </w:r>
          </w:p>
        </w:tc>
      </w:tr>
    </w:tbl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 для организации и проведения мирных собраний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порядок использования специализированных мест для организации и проведения мирных собраний разработан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и определяет порядок использования специализированных мест для организации и проведения мирных собраний.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места для организации и проведения мирных собраний – места общего пользования или маршруты следования, определенные местным представительным органом Алакольского района для проведения мирных собраний.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специализированных местах для проведения мирных собраний – проводятся публичные мероприятия, являющиеся по своему характеру мирными, ненасильственными и невооруженными, не создающими угрозу интересам государственной безопасности, общественного порядка, охраны здоровья, защиты нравственности населения, прав и свобод других лиц, проводимое в форме собрания, митинга и демонстрации, шествия и пикетирования гражданами Республики Казахстан.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Запрещается проведение собрания, митинга, демонстрации, шествия и пикетирования в нарушение Закона.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введении чрезвычайного, военного положения или правового режима антитеррористической операции на период их действия проведение мирных собраний в специализированных местах может быть запрещено или ограничено в порядке, установленном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чрезвычайном положении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военном положении</w:t>
      </w:r>
      <w:r>
        <w:rPr>
          <w:rFonts w:ascii="Times New Roman"/>
          <w:b w:val="false"/>
          <w:i w:val="false"/>
          <w:color w:val="000000"/>
          <w:sz w:val="28"/>
        </w:rPr>
        <w:t>" и "О противодействии терроризму".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Мирные собрания не могут начинаться ранее 9 часов и заканчиваться позднее 20 часов по местному времени административно-территориальной единицы в день проведения мирных собраний.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использовании специализированных мест для проведения мирных собраний организаторам и его участникам необходимо соблюдать требования статьей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