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8f69" w14:textId="77a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9 января 2020 года № 63-1 "О бюджетах города Ушарал и сельских округов Алакольского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19 ноября 2020 года № 78-1. Зарегистрировано Департаментом юстиции Алматинской области 30 ноября 2020 года № 5782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2020-2022 годы" от 9 января 2020 года № 63-1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375 036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105 539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269 497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123 640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145 857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390 220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15 184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15 184 тысячи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117 822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19 182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98 640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31 127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67 513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123 073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5 251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5 251 тысяча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103 593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23 602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79 991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30 761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49 230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110 703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7 110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7 110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170 651 тысяча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30 759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139 892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126 531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13 361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177 482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6 831 тысяча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6 831 тысяча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69 799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13 027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56 772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14 581 тысяча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42 191 тысяча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71 573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1 774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1 774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31 538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8 090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23 448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7 500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15 948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34 531 тысяча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2 993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2 993 тысячи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23 924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4 793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19 131 тысяча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19 131 тысяча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26 530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2 606 тысяч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68 523 тысячи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4 742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63 781 тысяча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43 718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20 063 тысячи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69 690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1 167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1 167 тысяч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2020-2022 годы, согласно приложениям 25, 26 и 27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68 534 тысячи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4 486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64 048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44 074 тысячи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19 974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69 756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1 222 тысячи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23 219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3 987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19 232 тысячи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19 232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25 479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2 260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2 260 тысяч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65 598 тысяч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3 648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61 950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42 402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19 548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67 494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1 896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1 896 тысяч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Екпиндинского сельского округа на 2020-2022 годы, согласно приложениям 34, 35 и 36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54 406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3 734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50 672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30 380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20 292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54 857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451 тысяча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451 тысяча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2020-2022 годы, согласно приложениям 37, 38 и 39 к настоящему решению соответственно, в том числе на 2020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56 337 тысяч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3 271 тысяча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53 066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33 492 тысячи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19 574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57 408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1 071 тысяча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1 071 тысяча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Жайпакского сельского округа на 2020-2022 годы, согласно приложениям 40, 41 и 42 к настоящему решению соответственно, в том числе на 2020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59 145 тысяч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1 209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57 936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33 429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24 507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59 145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Кайнарского сельского округа на 2020-2022 годы, согласно приложениям 43, 44 и 45 к настоящему решению соответственно, в том числе на 2020 год в следующих объемах: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35 374 тысячи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753 тысячи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34 621 тысяча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14 830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19 791 тысяча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35 374 тысячи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Актубекского сельского округа на 2020-2022 годы, согласно приложениям 46, 47 и 48 к настоящему решению соответственно, в том числе на 2020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22 319 тысяч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1 117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21 202 тысячи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21 202 тысячи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22 319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Ынталинского сельского округа на 2020-2022 годы, согласно приложениям 49, 50 и 51 к настоящему решению соответственно, в том числе на 2020 год в следующих объемах: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27 888 тысяч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1 096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26 792 тысячи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26 792 тысячи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27 888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Камыскалинского сельского округа на 2020-2022 годы, согласно приложениям 52, 53 и 54 к настоящему решению соответственно, в том числе на 2020 год в следующих объемах: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20 753 тысячи тенге, в том числе: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2 346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18 407 тысяч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18 407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20 753 тысячи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Архарлинского сельского округа на 2020-2022 годы, согласно приложениям 55, 56 и 57 к настоящему решению соответственно, в том числе на 2020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19 526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811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18 715 тысяч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18 715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19 526 тысяч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Енбекшинского сельского округа на 2020-2022 годы, согласно приложениям 61, 62 и 63 к настоящему решению соответственно, в том числе на 2020 год в следующих объемах: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21 262 тысячи тенге, в том числе: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714 тысяч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20 548 тысяч тенге, в том числе: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20 548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21 262 тысячи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Ушбулакского сельского округа на 2020-2022 годы, согласно приложениям 64, 65 и 66 к настоящему решению соответственно, в том числе на 2020 год в следующих объемах: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21 869 тысяч тенге, в том числе: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2 015 тысяч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19 854 тысячи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19 854 тысячи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21 869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Сапакского сельского округа на 2020-2022 годы, согласно приложениям 67, 68 и 69 к настоящему решению соответственно, в том числе на 2020 год в следующих объемах: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20 746 тысяч тенге, в том числе: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620 тысяч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20 126 тысяч тенге, в том числе: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20 126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20 746 тысяч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Лепсинского сельского округа на 2020-2022 годы, согласно приложениям 70, 71 и 72 к настоящему решению соответственно, в том числе на 2020 год в следующих объемах: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27 597 тысяч тенге, в том числе: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2 075 тысяч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25 522 тысячи тенге, в том числе: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25 522 тысячи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27 597 тысяч тенге;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8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2020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6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661"/>
        <w:gridCol w:w="823"/>
        <w:gridCol w:w="823"/>
        <w:gridCol w:w="2702"/>
        <w:gridCol w:w="5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77"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9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1108"/>
        <w:gridCol w:w="1108"/>
        <w:gridCol w:w="1138"/>
        <w:gridCol w:w="4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8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"9" января 2020 года № 63-1"О бюджетах города Ушарал и сельских округов Алакольского района на 2020-2022 годы"</w:t>
            </w:r>
          </w:p>
        </w:tc>
      </w:tr>
    </w:tbl>
    <w:bookmarkStart w:name="z40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2020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1108"/>
        <w:gridCol w:w="1108"/>
        <w:gridCol w:w="1138"/>
        <w:gridCol w:w="4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8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1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8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2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2020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70"/>
        <w:gridCol w:w="1171"/>
        <w:gridCol w:w="1202"/>
        <w:gridCol w:w="43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(тыс,тенге)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2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2020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9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3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2020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0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4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2020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0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"9" января 2020 года № 63-1"О бюджетах города Ушарал и сельских округов Алакольского района на 2020-2022 годы"</w:t>
            </w:r>
          </w:p>
        </w:tc>
      </w:tr>
    </w:tbl>
    <w:bookmarkStart w:name="z45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58"/>
        <w:gridCol w:w="1785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0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6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2020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1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"9" января 2020 года № 63-1"О бюджетах города Ушарал и сельских округов Алакольского района на 2020-2022 годы"</w:t>
            </w:r>
          </w:p>
        </w:tc>
      </w:tr>
    </w:tbl>
    <w:bookmarkStart w:name="z47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2020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1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"9" января 2020 года № 63-1"О бюджетах города Ушарал и сельских округов Алакольского района на 2020-2022 годы"</w:t>
            </w:r>
          </w:p>
        </w:tc>
      </w:tr>
    </w:tbl>
    <w:bookmarkStart w:name="z48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2020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2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9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2020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241"/>
        <w:gridCol w:w="615"/>
        <w:gridCol w:w="615"/>
        <w:gridCol w:w="5129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2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661"/>
        <w:gridCol w:w="823"/>
        <w:gridCol w:w="823"/>
        <w:gridCol w:w="2702"/>
        <w:gridCol w:w="5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24"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"9" января 2020 года № 63-1 "О бюджетахгорода Ушарал и сельских округов Алакольского района на 2020-2022 годы"</w:t>
            </w:r>
          </w:p>
        </w:tc>
      </w:tr>
    </w:tbl>
    <w:bookmarkStart w:name="z50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2020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400"/>
        <w:gridCol w:w="693"/>
        <w:gridCol w:w="3153"/>
        <w:gridCol w:w="6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241"/>
        <w:gridCol w:w="615"/>
        <w:gridCol w:w="615"/>
        <w:gridCol w:w="5129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6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858"/>
        <w:gridCol w:w="425"/>
        <w:gridCol w:w="7770"/>
        <w:gridCol w:w="2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7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661"/>
        <w:gridCol w:w="823"/>
        <w:gridCol w:w="823"/>
        <w:gridCol w:w="2702"/>
        <w:gridCol w:w="5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28"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50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18 473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3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51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2020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3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52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2020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53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545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2020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55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56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2020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  <w:bookmarkEnd w:id="454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57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2020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19 ноября 2020 года № 78-1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58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2020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