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1735" w14:textId="30e1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28 декабря 2020 года № 81-1. Зарегистрировано Департаментом юстиции Алматинской области 11 января 2021 года № 5859.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17 268 713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2 453 872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49 775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14 761 117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17 411 872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48 131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- 174 275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174 275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48 131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23 817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– 149 961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Алматинской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субвенций, передаваемых из районного бюджета в бюджеты города районного значения, села, сельских округов, в сумме 573 476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61 292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24 269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9 656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7 731 тысяча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18 228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13 394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18 498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18 805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22 552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17 286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19 908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18 264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51 186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20 251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69 425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23 814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20 379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17 847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22 574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19 657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17 805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18 464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18 224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23 967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2021 год предусмотрены целевые текущие трансферты бюджетам города районного значения, сельских округов в том числе на: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40 567 тысяч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действие с 1 января 2021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81-1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Алматинской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81-1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81-1</w:t>
            </w:r>
          </w:p>
        </w:tc>
      </w:tr>
    </w:tbl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1 795 185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