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ea7" w14:textId="72cf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Енбекши Енбекшинского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сельского округа Алакольского района Алматинской области от 11 июня 2020 года № 05. Зарегистрировано Департаментом юстиции Алматинской области 17 июня 2020 года № 5544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Енбекши Енбекшинского сельского округа и на основании заключения ономастической комиссии Алматинской области от 8 октября 2019 года, аким Енбекшинского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"М. Әуезова" в улицу "Шіре ана" в селе Енбекши Енбекшинского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