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783e" w14:textId="4927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Балхашского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9 января 2020 года № 59-250. Зарегистрировано Департаментом юстиции Алматинской области 17 января 2020 года № 5407.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пунктом </w:t>
      </w:r>
      <w:r>
        <w:rPr>
          <w:rFonts w:ascii="Times New Roman"/>
          <w:b w:val="false"/>
          <w:i w:val="false"/>
          <w:color w:val="ff0000"/>
          <w:sz w:val="28"/>
        </w:rPr>
        <w:t>17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Акдалинского сельского округа Балхашского района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26 434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3 180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23 254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2 743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20 511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27 999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Балхашского районного маслихата Алматинской области от 25.09.2020 </w:t>
      </w:r>
      <w:r>
        <w:rPr>
          <w:rFonts w:ascii="Times New Roman"/>
          <w:b w:val="false"/>
          <w:i w:val="false"/>
          <w:color w:val="000000"/>
          <w:sz w:val="28"/>
        </w:rPr>
        <w:t>№ 67-176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Акжарского сельского округа Балхашского района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25 684 тысячи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23 094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20 327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25 684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Балхашского районного маслихата Алматинской области от 13.08.2020 </w:t>
      </w:r>
      <w:r>
        <w:rPr>
          <w:rFonts w:ascii="Times New Roman"/>
          <w:b w:val="false"/>
          <w:i w:val="false"/>
          <w:color w:val="000000"/>
          <w:sz w:val="28"/>
        </w:rPr>
        <w:t>№ 65-171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Аккольского сельского округа Балхашского района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26 284 тысячи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24 507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18 910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26 284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Балхашского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71-188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Баканасского сельского округа Балхашского района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0"/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198 952 тысячи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26 508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172 444 тысячи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88 790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83 654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214 259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15 307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Балхашского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71-188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Бакбактинского сельского округа Балхашского района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108 371 тысяча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7 980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100 391 тысяча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17 878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82 513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113 427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5 056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Балхашского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71-188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Балатопарского сельского округа Балхашского района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8"/>
    <w:bookmarkStart w:name="z1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30 161 тысяча тенге, в том числе: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1 367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28 794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6 455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22 339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31 044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883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Балхашского районного маслихата Алматинской области от 25.09.2020 </w:t>
      </w:r>
      <w:r>
        <w:rPr>
          <w:rFonts w:ascii="Times New Roman"/>
          <w:b w:val="false"/>
          <w:i w:val="false"/>
          <w:color w:val="000000"/>
          <w:sz w:val="28"/>
        </w:rPr>
        <w:t>№ 67-176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Берекенского сельского округа Балхашского района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50"/>
    <w:bookmarkStart w:name="z12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23 271 тысяча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1 470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21 801 тысяча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1 110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20 691 тысяча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24 986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Балхашского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71-188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Бирликского сельского округа Балхашского района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64"/>
    <w:bookmarkStart w:name="z13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36 152 тысячи тенге, в том числе: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1 204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34 948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11 228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23 720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37 554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Балхашского районного маслихата Алматинской области от 25.09.2020 </w:t>
      </w:r>
      <w:r>
        <w:rPr>
          <w:rFonts w:ascii="Times New Roman"/>
          <w:b w:val="false"/>
          <w:i w:val="false"/>
          <w:color w:val="000000"/>
          <w:sz w:val="28"/>
        </w:rPr>
        <w:t>№ 67-176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Желтурангинского сельского округа Балхашского района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66"/>
    <w:bookmarkStart w:name="z15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22 600 тысяч тенге, в том числе: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1 138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21 462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2 542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18 920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22 600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Балхашского районного маслихата Алматинской области от 25.09.2020 </w:t>
      </w:r>
      <w:r>
        <w:rPr>
          <w:rFonts w:ascii="Times New Roman"/>
          <w:b w:val="false"/>
          <w:i w:val="false"/>
          <w:color w:val="000000"/>
          <w:sz w:val="28"/>
        </w:rPr>
        <w:t>№ 67-176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Жиделинского сельского округа Балхашского района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68"/>
    <w:bookmarkStart w:name="z1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25 984 тысячи тенге, в том числе: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1 708 тысяч тенге;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24 276 тысяч тенге, в том числе: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2 295 тысяч тенге;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21 981 тысяча тенге;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25 984 тысячи тенге;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Балхашского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71-188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Каройского сельского округа Балхашского района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82"/>
    <w:bookmarkStart w:name="z1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26 406 тысяч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1 909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24 497 тысяч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2 113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22 384 тысячи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27 352 тысячи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Балхашского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71-188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Коктальского сельского округа Балхашского района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96"/>
    <w:bookmarkStart w:name="z2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21 653 тысячи тенге, в том числе: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1 229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20 424 тысячи тенге, в том числе: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1 021 тысяча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19 403 тысячи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21 653 тысячи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Балхашского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71-188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Куйганского сельского округа Балхашского района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10"/>
    <w:bookmarkStart w:name="z18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21 928 тысяч тенге, в том числе:</w:t>
      </w:r>
    </w:p>
    <w:bookmarkEnd w:id="111"/>
    <w:bookmarkStart w:name="z18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1 514 тысяч тенге;</w:t>
      </w:r>
    </w:p>
    <w:bookmarkEnd w:id="112"/>
    <w:bookmarkStart w:name="z18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13"/>
    <w:bookmarkStart w:name="z19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14"/>
    <w:bookmarkStart w:name="z19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20 414 тысяч тенге, в том числе:</w:t>
      </w:r>
    </w:p>
    <w:bookmarkEnd w:id="115"/>
    <w:bookmarkStart w:name="z19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1 569 тысяч тенге;</w:t>
      </w:r>
    </w:p>
    <w:bookmarkEnd w:id="116"/>
    <w:bookmarkStart w:name="z19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17"/>
    <w:bookmarkStart w:name="z19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18 845 тысяч тенге;</w:t>
      </w:r>
    </w:p>
    <w:bookmarkEnd w:id="118"/>
    <w:bookmarkStart w:name="z19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21 928 тысяч тенге;</w:t>
      </w:r>
    </w:p>
    <w:bookmarkEnd w:id="119"/>
    <w:bookmarkStart w:name="z19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0"/>
    <w:bookmarkStart w:name="z19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1"/>
    <w:bookmarkStart w:name="z19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2"/>
    <w:bookmarkStart w:name="z19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Балхашского районного маслихата Алматинской области от 25.09.2020 </w:t>
      </w:r>
      <w:r>
        <w:rPr>
          <w:rFonts w:ascii="Times New Roman"/>
          <w:b w:val="false"/>
          <w:i w:val="false"/>
          <w:color w:val="000000"/>
          <w:sz w:val="28"/>
        </w:rPr>
        <w:t>№ 67-176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Миялинского сельского округа Балхашского района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24"/>
    <w:bookmarkStart w:name="z2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24 737 тысяч тенге, в том числе:</w:t>
      </w:r>
    </w:p>
    <w:bookmarkEnd w:id="125"/>
    <w:bookmarkStart w:name="z12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998 тысяч тенге;</w:t>
      </w:r>
    </w:p>
    <w:bookmarkEnd w:id="126"/>
    <w:bookmarkStart w:name="z1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7"/>
    <w:bookmarkStart w:name="z1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8"/>
    <w:bookmarkStart w:name="z1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23 739 тысяч тенге, в том числе:</w:t>
      </w:r>
    </w:p>
    <w:bookmarkEnd w:id="129"/>
    <w:bookmarkStart w:name="z1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2 549 тысяч тенге;</w:t>
      </w:r>
    </w:p>
    <w:bookmarkEnd w:id="130"/>
    <w:bookmarkStart w:name="z12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1"/>
    <w:bookmarkStart w:name="z1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21 190 тысяч тенге;</w:t>
      </w:r>
    </w:p>
    <w:bookmarkEnd w:id="132"/>
    <w:bookmarkStart w:name="z1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24 737 тысяч тенге;</w:t>
      </w:r>
    </w:p>
    <w:bookmarkEnd w:id="133"/>
    <w:bookmarkStart w:name="z1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3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3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Балхашского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71-188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Топарского сельского округа Балхашского района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38"/>
    <w:bookmarkStart w:name="z2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24 174 тысячи тенге, в том числе:</w:t>
      </w:r>
    </w:p>
    <w:bookmarkEnd w:id="139"/>
    <w:bookmarkStart w:name="z22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1 126 тысяч тенге;</w:t>
      </w:r>
    </w:p>
    <w:bookmarkEnd w:id="140"/>
    <w:bookmarkStart w:name="z22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41"/>
    <w:bookmarkStart w:name="z22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42"/>
    <w:bookmarkStart w:name="z22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23 048 тысяч тенге, в том числе:</w:t>
      </w:r>
    </w:p>
    <w:bookmarkEnd w:id="143"/>
    <w:bookmarkStart w:name="z22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1 825 тысяч тенге;</w:t>
      </w:r>
    </w:p>
    <w:bookmarkEnd w:id="144"/>
    <w:bookmarkStart w:name="z22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45"/>
    <w:bookmarkStart w:name="z22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21 223 тысячи тенге;</w:t>
      </w:r>
    </w:p>
    <w:bookmarkEnd w:id="146"/>
    <w:bookmarkStart w:name="z22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24 174 тысячи тенге;</w:t>
      </w:r>
    </w:p>
    <w:bookmarkEnd w:id="147"/>
    <w:bookmarkStart w:name="z22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8"/>
    <w:bookmarkStart w:name="z22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9"/>
    <w:bookmarkStart w:name="z23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0"/>
    <w:bookmarkStart w:name="z23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Балхашского районного маслихата Алматинской области от 25.09.2020 </w:t>
      </w:r>
      <w:r>
        <w:rPr>
          <w:rFonts w:ascii="Times New Roman"/>
          <w:b w:val="false"/>
          <w:i w:val="false"/>
          <w:color w:val="000000"/>
          <w:sz w:val="28"/>
        </w:rPr>
        <w:t>№ 67-176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52"/>
    <w:bookmarkStart w:name="z25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действие с 1 января 2020 года.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Балхашского района от 9 января 2020 года № 59-250</w:t>
            </w:r>
          </w:p>
        </w:tc>
      </w:tr>
    </w:tbl>
    <w:bookmarkStart w:name="z25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2020 год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Балхашского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71-188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4"/>
        <w:gridCol w:w="1130"/>
        <w:gridCol w:w="4546"/>
        <w:gridCol w:w="37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Балхашского района от 9 января 2020 года № 59-250</w:t>
            </w:r>
          </w:p>
        </w:tc>
      </w:tr>
    </w:tbl>
    <w:bookmarkStart w:name="z26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2021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Балхашского района от 9 января 2020 года № 59-250</w:t>
            </w:r>
          </w:p>
        </w:tc>
      </w:tr>
    </w:tbl>
    <w:bookmarkStart w:name="z27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2022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  <w:bookmarkEnd w:id="16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Балхашского района от 9 января 2020 года № 59-250</w:t>
            </w:r>
          </w:p>
        </w:tc>
      </w:tr>
    </w:tbl>
    <w:bookmarkStart w:name="z28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2020 год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Балхашского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71-188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Балхашского района от 9 января 2020 года № 59-250</w:t>
            </w:r>
          </w:p>
        </w:tc>
      </w:tr>
    </w:tbl>
    <w:bookmarkStart w:name="z29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2021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7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Балхашского района от 9 января 2020 года № 59-250</w:t>
            </w:r>
          </w:p>
        </w:tc>
      </w:tr>
    </w:tbl>
    <w:bookmarkStart w:name="z30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40"/>
        <w:gridCol w:w="885"/>
        <w:gridCol w:w="3554"/>
        <w:gridCol w:w="61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7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  <w:bookmarkEnd w:id="18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8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8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Балхашского района от 9 января 2020 года № 59-250</w:t>
            </w:r>
          </w:p>
        </w:tc>
      </w:tr>
    </w:tbl>
    <w:bookmarkStart w:name="z31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2020 год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Балхашского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71-188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8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Балхашского района от 9 января 2020 года № 59-250</w:t>
            </w:r>
          </w:p>
        </w:tc>
      </w:tr>
    </w:tbl>
    <w:bookmarkStart w:name="z32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8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9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9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Балхашского района от 9 января 2020 года № 59-250</w:t>
            </w:r>
          </w:p>
        </w:tc>
      </w:tr>
    </w:tbl>
    <w:bookmarkStart w:name="z33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94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  <w:bookmarkEnd w:id="19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9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9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Балхашского района от 9 января 2020 года № 59-250</w:t>
            </w:r>
          </w:p>
        </w:tc>
      </w:tr>
    </w:tbl>
    <w:bookmarkStart w:name="z34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2020 год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Балхашского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71-188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9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00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0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Балхашского района от 9 января 2020 года № 59-250</w:t>
            </w:r>
          </w:p>
        </w:tc>
      </w:tr>
    </w:tbl>
    <w:bookmarkStart w:name="z35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2021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885"/>
        <w:gridCol w:w="1835"/>
        <w:gridCol w:w="4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03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0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0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06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Балхашского района от 9 января 2020 года № 59-250</w:t>
            </w:r>
          </w:p>
        </w:tc>
      </w:tr>
    </w:tbl>
    <w:bookmarkStart w:name="z36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2022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885"/>
        <w:gridCol w:w="1835"/>
        <w:gridCol w:w="4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29362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08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  <w:bookmarkEnd w:id="20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1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Балхашского района от 9 января 2020 года № 59-250</w:t>
            </w:r>
          </w:p>
        </w:tc>
      </w:tr>
    </w:tbl>
    <w:bookmarkStart w:name="z37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2020 год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Балхашского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71-188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778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маслихата Балхашского района от 9 января 2020 года № 59-250</w:t>
            </w:r>
          </w:p>
        </w:tc>
      </w:tr>
    </w:tbl>
    <w:bookmarkStart w:name="z38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2021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4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маслихата Балхашского района от 9 января 2020 года № 59-250</w:t>
            </w:r>
          </w:p>
        </w:tc>
      </w:tr>
    </w:tbl>
    <w:bookmarkStart w:name="z39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2022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  <w:bookmarkEnd w:id="22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Балхашского района от 9 января 2020 года № 59-250</w:t>
            </w:r>
          </w:p>
        </w:tc>
      </w:tr>
    </w:tbl>
    <w:bookmarkStart w:name="z40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2020 год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Балхашского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71-188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2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маслихата Балхашского района от 9 января 2020 года № 59-250</w:t>
            </w:r>
          </w:p>
        </w:tc>
      </w:tr>
    </w:tbl>
    <w:bookmarkStart w:name="z41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2021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маслихата Балхашского района от 9 января 2020 года № 59-250</w:t>
            </w:r>
          </w:p>
        </w:tc>
      </w:tr>
    </w:tbl>
    <w:bookmarkStart w:name="z42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2022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4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  <w:bookmarkEnd w:id="23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Балхашского района от 9 января 2020 года № 59-250</w:t>
            </w:r>
          </w:p>
        </w:tc>
      </w:tr>
    </w:tbl>
    <w:bookmarkStart w:name="z43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2020 год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Балхашского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71-188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4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маслихата Балхашского района от 9 января 2020 года № 59-250</w:t>
            </w:r>
          </w:p>
        </w:tc>
      </w:tr>
    </w:tbl>
    <w:bookmarkStart w:name="z44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2021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5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маслихата Балхашского района от 9 января 2020 года № 59-250</w:t>
            </w:r>
          </w:p>
        </w:tc>
      </w:tr>
    </w:tbl>
    <w:bookmarkStart w:name="z45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2022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  <w:bookmarkEnd w:id="24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0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Балхашского района от 9 января 2020 года № 59-250</w:t>
            </w:r>
          </w:p>
        </w:tc>
      </w:tr>
    </w:tbl>
    <w:bookmarkStart w:name="z46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Балхашского районного маслихата Алматинской области от 25.09.2020 </w:t>
      </w:r>
      <w:r>
        <w:rPr>
          <w:rFonts w:ascii="Times New Roman"/>
          <w:b w:val="false"/>
          <w:i w:val="false"/>
          <w:color w:val="ff0000"/>
          <w:sz w:val="28"/>
        </w:rPr>
        <w:t>№ 67-176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маслихата Балхашского района от 9 января 2020 года № 59-250</w:t>
            </w:r>
          </w:p>
        </w:tc>
      </w:tr>
    </w:tbl>
    <w:bookmarkStart w:name="z47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854"/>
        <w:gridCol w:w="1768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4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маслихата Балхашского района от 9 января 2020 года № 59-250</w:t>
            </w:r>
          </w:p>
        </w:tc>
      </w:tr>
    </w:tbl>
    <w:bookmarkStart w:name="z48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  <w:bookmarkEnd w:id="26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Балхашского района от 9 января 2020 года № 59-250</w:t>
            </w:r>
          </w:p>
        </w:tc>
      </w:tr>
    </w:tbl>
    <w:bookmarkStart w:name="z49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2020 год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Балхашского районного маслихата Алматинской области от 25.09.2020 </w:t>
      </w:r>
      <w:r>
        <w:rPr>
          <w:rFonts w:ascii="Times New Roman"/>
          <w:b w:val="false"/>
          <w:i w:val="false"/>
          <w:color w:val="ff0000"/>
          <w:sz w:val="28"/>
        </w:rPr>
        <w:t>№ 67-176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маслихата Балхашского района от 9 января 2020 года № 59-250</w:t>
            </w:r>
          </w:p>
        </w:tc>
      </w:tr>
    </w:tbl>
    <w:bookmarkStart w:name="z50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2021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0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маслихата Балхашского района от 9 января 2020 года № 59-250</w:t>
            </w:r>
          </w:p>
        </w:tc>
      </w:tr>
    </w:tbl>
    <w:bookmarkStart w:name="z51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2022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  <w:bookmarkEnd w:id="27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5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Балхашского района от 9 января 2020 года № 59-250</w:t>
            </w:r>
          </w:p>
        </w:tc>
      </w:tr>
    </w:tbl>
    <w:bookmarkStart w:name="z526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2020 год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Балхашского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71-188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маслихата Балхашского района от 9 января 2020 года № 59-250</w:t>
            </w:r>
          </w:p>
        </w:tc>
      </w:tr>
    </w:tbl>
    <w:bookmarkStart w:name="z53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2021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8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маслихата Балхашского района от 9 января 2020 года № 59-250</w:t>
            </w:r>
          </w:p>
        </w:tc>
      </w:tr>
    </w:tbl>
    <w:bookmarkStart w:name="z54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3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  <w:bookmarkEnd w:id="28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6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маслихата Балхашского района от 9 января 2020 года № 59-250</w:t>
            </w:r>
          </w:p>
        </w:tc>
      </w:tr>
    </w:tbl>
    <w:bookmarkStart w:name="z55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2020 год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Балхашского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71-188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9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9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1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маслихата Балхашского района от 9 января 2020 года № 59-250</w:t>
            </w:r>
          </w:p>
        </w:tc>
      </w:tr>
    </w:tbl>
    <w:bookmarkStart w:name="z56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2021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3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6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маслихата Балхашского района от 9 января 2020 года № 59-250</w:t>
            </w:r>
          </w:p>
        </w:tc>
      </w:tr>
    </w:tbl>
    <w:bookmarkStart w:name="z57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2022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8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  <w:bookmarkEnd w:id="29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1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маслихата Балхашского района от 9 января 2020 года № 59-250</w:t>
            </w:r>
          </w:p>
        </w:tc>
      </w:tr>
    </w:tbl>
    <w:bookmarkStart w:name="z586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2020 год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Балхашского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71-188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3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маслихата Балхашского района от 9 января 2020 года № 59-250</w:t>
            </w:r>
          </w:p>
        </w:tc>
      </w:tr>
    </w:tbl>
    <w:bookmarkStart w:name="z596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2021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5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8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маслихата Балхашского района от 9 января 2020 года № 59-250</w:t>
            </w:r>
          </w:p>
        </w:tc>
      </w:tr>
    </w:tbl>
    <w:bookmarkStart w:name="z60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2022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0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  <w:bookmarkEnd w:id="31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      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3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маслихата Балхашского района от 9 января 2020 года № 59-250</w:t>
            </w:r>
          </w:p>
        </w:tc>
      </w:tr>
    </w:tbl>
    <w:bookmarkStart w:name="z616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2020 год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Балхашского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71-188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1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8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маслихата Балхашского района от 9 января 2020 года № 59-250</w:t>
            </w:r>
          </w:p>
        </w:tc>
      </w:tr>
    </w:tbl>
    <w:bookmarkStart w:name="z62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2021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0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3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маслихата Балхашского района от 9 января 2020 года № 59-250</w:t>
            </w:r>
          </w:p>
        </w:tc>
      </w:tr>
    </w:tbl>
    <w:bookmarkStart w:name="z63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2022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5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  <w:bookmarkEnd w:id="32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8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маслихата Балхашского района от 9 января 2020 года № 59-250</w:t>
            </w:r>
          </w:p>
        </w:tc>
      </w:tr>
    </w:tbl>
    <w:bookmarkStart w:name="z64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2020 год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Балхашского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71-188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маслихата Балхашского района от 9 января 2020 года № 59-250</w:t>
            </w:r>
          </w:p>
        </w:tc>
      </w:tr>
    </w:tbl>
    <w:bookmarkStart w:name="z65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2021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1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4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маслихата Балхашского района от 9 января 2020 года № 59-250</w:t>
            </w:r>
          </w:p>
        </w:tc>
      </w:tr>
    </w:tbl>
    <w:bookmarkStart w:name="z66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2022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6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  <w:bookmarkEnd w:id="33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маслихата Балхашского района от 9 января 2020 года № 59-250</w:t>
            </w:r>
          </w:p>
        </w:tc>
      </w:tr>
    </w:tbl>
    <w:bookmarkStart w:name="z67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2020 год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Балхашского районного маслихата Алматинской области от 25.09.2020 </w:t>
      </w:r>
      <w:r>
        <w:rPr>
          <w:rFonts w:ascii="Times New Roman"/>
          <w:b w:val="false"/>
          <w:i w:val="false"/>
          <w:color w:val="ff0000"/>
          <w:sz w:val="28"/>
        </w:rPr>
        <w:t>№ 67-176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маслихата Балхашского района от 9 января 2020 года № 59-250</w:t>
            </w:r>
          </w:p>
        </w:tc>
      </w:tr>
    </w:tbl>
    <w:bookmarkStart w:name="z68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2021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4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4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4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45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маслихата Балхашского района от 9 января 2020 года № 59-250</w:t>
            </w:r>
          </w:p>
        </w:tc>
      </w:tr>
    </w:tbl>
    <w:bookmarkStart w:name="z69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2022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4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  <w:bookmarkEnd w:id="34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4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50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