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8920" w14:textId="7a28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2019 года № 58-248 "О бюджете Балхашского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9 ноября 2020 года № 71-187. Зарегистрировано Департаментом юстиции Алматинской области 16 ноября 2020 года № 5752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2020-2022 годы" от 27 декабря 2019 года № 58-248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9 762 860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382 312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8 320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2 429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9 369 799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3 606 933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1 332 005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4 430 861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10 888 002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20 152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54 312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34 160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1 145 294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1 145 294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9 ноября 2020 года № 71-187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2019 года № 58-248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ситуации в масштабе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