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592" w14:textId="53f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2020 года № 59-250 "О бюджетах сельских округов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23 ноября 2020 года № 71-188. Зарегистрировано Департаментом юстиции Алматинской области 27 ноября 2020 года № 5778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2020-2022 годы" от 9 января 2020 года № 59-250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Балхашского района на 2020-2022 годы, согласно приложениям 7, 8 и 9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26 284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24 507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5 597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18 910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26 284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Баканасского сельского округа Балхашского района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198 952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26 508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172 444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88 790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83 654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214 259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15 307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15 307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Бахбахтинского сельского округа Балхашского района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108 371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7 980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100 391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17 878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82 513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113 427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5 056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5 056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Берекенского сельского округа Балхашского района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23 271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1 470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21 801 тысяча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1 110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20 691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24 986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Жиделинского сельского округа Балхашского района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25 984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1 708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24 276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2 295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21 981 тысяча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25 984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Каройского сельского округа Балхашского района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26 406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1 909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24 497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2 113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22 384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27 352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946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946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Коктальского сельского округа Балхашского района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21 653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20 424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1 021 тысяча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19 403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21 653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Миялинского сельского округа Балхашского района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24 737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23 739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2 549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21 190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24 737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9 января 2020 года № 59-250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9 декабря 2020 года № 59-250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9 декабря 2020 года № 59-250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9 декабря 2020 года № 59-250</w:t>
            </w:r>
          </w:p>
        </w:tc>
      </w:tr>
    </w:tbl>
    <w:bookmarkStart w:name="z18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9 декабря 2020 года № 59-250</w:t>
            </w:r>
          </w:p>
        </w:tc>
      </w:tr>
    </w:tbl>
    <w:bookmarkStart w:name="z19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9 декабря 2020 года № 59-250</w:t>
            </w:r>
          </w:p>
        </w:tc>
      </w:tr>
    </w:tbl>
    <w:bookmarkStart w:name="z2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9 декабря 2020 года № 59-250</w:t>
            </w:r>
          </w:p>
        </w:tc>
      </w:tr>
    </w:tbl>
    <w:bookmarkStart w:name="z21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9 декабря 2020 года № 59-250</w:t>
            </w:r>
          </w:p>
        </w:tc>
      </w:tr>
    </w:tbl>
    <w:bookmarkStart w:name="z22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9 декабря 2020 года № 59-250</w:t>
            </w:r>
          </w:p>
        </w:tc>
      </w:tr>
    </w:tbl>
    <w:bookmarkStart w:name="z23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9 декабря 2020 года № 59-250</w:t>
            </w:r>
          </w:p>
        </w:tc>
      </w:tr>
    </w:tbl>
    <w:bookmarkStart w:name="z24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9 декабря 2020 года № 59-250</w:t>
            </w:r>
          </w:p>
        </w:tc>
      </w:tr>
    </w:tbl>
    <w:bookmarkStart w:name="z2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23 ноября 2020 года № 71-188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9 декабря 2020 года № 59-250</w:t>
            </w:r>
          </w:p>
        </w:tc>
      </w:tr>
    </w:tbl>
    <w:bookmarkStart w:name="z26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