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590f" w14:textId="4bc5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Жамбылского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29 апреля 2020 года № 70-327. Зарегистрировано Департаментом юстиции Алматинской области 6 мая 2020 года № 5520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Жамбылского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Жамбылского районного маслихата Т. Бейсембаева.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за исключением пункта 2 и 3 приложения, который вводится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Чажабаев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"29" апреля 2020 года № 70-327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Жамбылского районного маслихата признаваемых утратившими силу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определении размера и порядка оказания жилищной помощи малообеспеченным семьям (гражданам) Жамбылского района" от 21 июня 2018 года № 39-188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июля 2018 года в Эталонном контрольном банке нормативных правовых актов Республики Казахстан);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установлении единых ставок фиксированного налога по Жамбылскому району" от 25 января 2019 года № 49-232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5047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февраля 2019 года в Эталонном контрольном банке нормативных правовых актов Республики Казахстан);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повышении базовых ставок земельного налога и ставок единого земельного налога на не используемые земли сельскохозяйственного назначения по Жамбылскому району" от 28 ноября 2019 года № 62-286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5313</w:t>
      </w:r>
      <w:r>
        <w:rPr>
          <w:rFonts w:ascii="Times New Roman"/>
          <w:b w:val="false"/>
          <w:i w:val="false"/>
          <w:color w:val="000000"/>
          <w:sz w:val="28"/>
        </w:rPr>
        <w:t>, опубликован 09 декабря 2019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