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552" w14:textId="5de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9 января 2020 года № 66-306 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сентября 2020 года № 75-347. Зарегистрировано Департаментом юстиции Алматинской области 29 сентября 2020 года № 5674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2020-2022 годы" от 9 января 2020 года № 66-306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Бозойского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22 709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21 337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22 709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Дегересского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131 700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7 982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123 718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132 685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985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76 118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61 518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79 249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3 131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3 131 тысяча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Карасуского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104 077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28 977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75 100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112 407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Матибулакского сельского округа на 2020-2022 годы согласно приложениям 34, 35, 36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27 196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12 411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14 785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30 123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2 927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2 927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102 493 тысячи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23 241 тысяча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79 252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108 325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5 832 тысячи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5 832 тысячи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2020-2022 годы согласно приложениям 40, 41, 42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41 117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10 552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30 565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43 211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2 094 тысячи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Узынагашского сельского округа на 2020-2022 годы согласно приложениям 55, 56, 57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473 415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247 767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225 648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492 428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Улькенского сельского округа на 2020-2022 годы согласно приложениям 61, 62, 63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20 589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8 590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11 999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20 589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Унгуртасского сельского округа на 2020-2022 годы согласно приложениям 64, 65, 66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54 277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12 450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41 827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56 750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2 473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2 473 тысячи тенге.".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25 сентября2020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9 января 2020 года № 66-306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9 января 2020 года № 66-306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9 января 2020 года № 66-306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9 января 2020 года № 66-306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159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2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9 января 2020 года № 66-306</w:t>
            </w:r>
          </w:p>
        </w:tc>
      </w:tr>
    </w:tbl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25 сентября 2020 года № 75-347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2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