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7929" w14:textId="dc87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27 декабря 2019 года № 65-302 "О бюджете Жамбылского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9 декабря 2020 года № 79-359. Зарегистрировано Департаментом юстиции Алматинской области 11 декабря 2020 года № 5810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бюджете Жамбылского района на 2020-2022 годы" от 27 декабря 2019 года № 65-302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5394</w:t>
      </w:r>
      <w:r>
        <w:rPr>
          <w:rFonts w:ascii="Times New Roman"/>
          <w:b w:val="false"/>
          <w:i w:val="false"/>
          <w:color w:val="000000"/>
          <w:sz w:val="28"/>
        </w:rPr>
        <w:t>, опубликован от 15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28 247 497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4 526 169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16 006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26 206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23 679 116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45 180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45 164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16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23 633 936 тысяч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12 034 165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3 850 642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7 749 129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30 206 307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163 281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219 305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56 024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2 122 091 тысяча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2 122 091 тысяча тенге.".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Жамбылского районного маслихата от 9 декабря 2020 года № 79-359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65-302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17"/>
        <w:gridCol w:w="618"/>
        <w:gridCol w:w="7088"/>
        <w:gridCol w:w="3360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28 247 497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4 526 169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513 404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513 404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1 615 068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1 615 068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2 332 270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2 328 019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23 679 116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23 633 936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23 633 936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30 206 307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21 768 860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2 909 325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2 653 304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2 653 304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17 154 352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15 123 582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14 699 744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1 845 747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1 845 747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1 661 347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1 661 347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1 390 617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889 290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889 290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2 429 014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539 853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1 191 346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1 191 346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842 696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1 314 515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1 305 118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1 305 118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1 186 908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1 056 821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1 048 019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7"/>
        <w:gridCol w:w="5037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-2 122 091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2 122 091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2 038 654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2 038 654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2 038 654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"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56 024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