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7996" w14:textId="f737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9 января 2020 года № 66-306 "О бюджетах сельских округов Жамбылского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15 декабря 2020 года № 80-361. Зарегистрировано Департаментом юстиции Алматинской области 22 декабря 2020 года № 5823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бюджетах сельских округов Жамбылского района на 2020-2022 годы" от 9 января 2020 года № 66-306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5405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Аккайнарского сельского округа на 2020-2022 годы согласно приложениям 4, 5, 6 к настоящему решению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48 717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8 829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39 888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49 323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606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606 тысяч тенге.";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Аксенгирского сельского округа на 2020-2022 годы согласно приложениям 7, 8, 9 к настоящему решению соответственно, в том числе на 2020 год в следующих объемах: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125 581 тысяча тенге, в том числе: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9 764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115 817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127 073 тысячи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1 492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1 492 тысячи тенге.";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Бериктасского сельского округа на 2020-2022 годы согласно приложениям 13, 14, 15 к настоящему решению соответственно, в том числе на 2020 год в следующих объемах: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90 753 тысячи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6 255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84 498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92 072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1 319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1 319 тысяч тенге.";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Дегересского сельского округа на 2020-2022 годы согласно приложениям 19, 20, 21 к настоящему решению соответственно, в том числе на 2020 год в следующих объемах: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134 138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7 982 тысячи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126 156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135 123 тысячи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985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985 тысяч тенге.";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Каракастекского сельского округа на 2020-2022 годы согласно приложениям 25, 26, 27 к настоящему решению соответственно, в том числе на 2020 год в следующих объемах: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89 186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13 602 тысячи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75 584 тысячи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91 132 тысячи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1 946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1 946 тысяч тенге.";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Карасуского сельского округа на 2020-2022 годы согласно приложениям 28, 29, 30 к настоящему решению соответственно, в том числе на 2020 год в следующих объемах: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105 096 тысяч тенге, в том числе: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поступленияи 28 977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76 119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113 426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8 330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8 330 тысяч тенге.";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Утвердить бюджет Таранского сельского округа на 2020-2022 годы согласно приложениям 49, 50, 51 к настоящему решению соответственно, в том числе на 2020 год в следующих объемах: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96 819 тысяч тенге, в том числе: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9 561 тысяча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87 258 тысяч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99 697 тысяч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2 878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2 878 тысяч тенге.";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Темиржолского сельского округа на 2020-2022 годы согласно приложениям 52, 53, 54 к настоящему решению соответственно, в том числе на 2020 год в следующих объемах: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102 893 тысячи тенге, в том числе: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13 649 тысяч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89 244 тысячи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105 134 тысячи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2 241 тысяча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2 241 тысяча тенге.";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Узынагашского сельского округа на 2020-2022 годы согласно приложениям 55, 56, 57 к настоящему решению соответственно, в том числе на 2020 год в следующих объемах: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478 475 тысяч тенге, в том числе: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247 767 тысяч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230 708 тысяч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497 488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19 013 тысяч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19 013 тысяч тенге.";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"22. Утвердить бюджет Унгуртасского сельского округа на 2020-2022 годы согласно приложениям 64 65, 66 к настоящему решению соответственно, в том числе на 2020 год в следующих объемах: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56 257 тысяч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12 450 тысяч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43 807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58 730 тысяч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2 473 тысячи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2 473 тысячи тенге.";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Шиенского сельского округа на 2020-2022 годы согласно приложениям 67, 68, 69 к настоящему решению соответственно, в том числе на 2020 год в следующих объемах: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70 775 тысяч тенге, в том числе: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8 153 тысячи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62 622 тысячи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73 755 тысяч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2 980 тысяч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2 980 тысяч тенге.";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Шолаккаргалинского сельского округа на 2020-2022 годы согласно приложениям 70, 71, 72 к настоящему решению соответственно, в том числе на 2020 год в следующих объемах: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120 004 тысячи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40 900 тысяч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79 104 тысячи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124 286 тысяч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4 282 тысячи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4 282 тысячи тенге.".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Жамбылского районного маслихата от 15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80-361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9 января 2020 года № 66-306</w:t>
            </w:r>
          </w:p>
        </w:tc>
      </w:tr>
    </w:tbl>
    <w:bookmarkStart w:name="z15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2020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0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1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2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3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4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Жамбылского районного маслихата от 15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80-361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9 января 2020 года № 66-306</w:t>
            </w:r>
          </w:p>
        </w:tc>
      </w:tr>
    </w:tbl>
    <w:bookmarkStart w:name="z16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2020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8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9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0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1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1685"/>
        <w:gridCol w:w="1086"/>
        <w:gridCol w:w="1685"/>
        <w:gridCol w:w="4066"/>
        <w:gridCol w:w="2692"/>
      </w:tblGrid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2"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Жамбылского районного маслихата от 15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80-361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9 января 2020 года № 66-306</w:t>
            </w:r>
          </w:p>
        </w:tc>
      </w:tr>
    </w:tbl>
    <w:bookmarkStart w:name="z17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2020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3653"/>
        <w:gridCol w:w="3413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6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7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8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9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0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15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80-361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9 января 2020 года № 66-306</w:t>
            </w:r>
          </w:p>
        </w:tc>
      </w:tr>
    </w:tbl>
    <w:bookmarkStart w:name="z185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2020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3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4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5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6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7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8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Жамбылского районного маслихата от 15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80-361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9 января 2020 года № 66-306</w:t>
            </w:r>
          </w:p>
        </w:tc>
      </w:tr>
    </w:tbl>
    <w:bookmarkStart w:name="z19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на 2020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2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1"/>
        <w:gridCol w:w="1372"/>
        <w:gridCol w:w="1372"/>
        <w:gridCol w:w="3091"/>
        <w:gridCol w:w="3374"/>
      </w:tblGrid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  <w:bookmarkEnd w:id="173"/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4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5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1685"/>
        <w:gridCol w:w="1086"/>
        <w:gridCol w:w="1685"/>
        <w:gridCol w:w="4066"/>
        <w:gridCol w:w="2692"/>
      </w:tblGrid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6"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Жамбылского районного маслихата от 15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80-361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Жамбылского районного маслихата от 9 января 2020 года № 66-306</w:t>
            </w:r>
          </w:p>
        </w:tc>
      </w:tr>
    </w:tbl>
    <w:bookmarkStart w:name="z207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2020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0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1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2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3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4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Жамбылского районного маслихата от 15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80-361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Жамбылского районного маслихата от 9 января 2020 года № 66-306</w:t>
            </w:r>
          </w:p>
        </w:tc>
      </w:tr>
    </w:tbl>
    <w:bookmarkStart w:name="z21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2020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8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9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0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1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2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Жамбылского районного маслихата от 15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80-361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Жамбылского районного маслихата от 9 января 2020 года № 66-306</w:t>
            </w:r>
          </w:p>
        </w:tc>
      </w:tr>
    </w:tbl>
    <w:bookmarkStart w:name="z229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Матибулакского сельского округа на 2020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5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6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7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8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9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0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2 927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Жамбылского районного маслихата от 15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80-361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Жамбылского районного маслихата от 9 января 2020 года № 66-306</w:t>
            </w:r>
          </w:p>
        </w:tc>
      </w:tr>
    </w:tbl>
    <w:bookmarkStart w:name="z24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2020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4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  <w:bookmarkEnd w:id="205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6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7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8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9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0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15 декабря 2020 года № 80-361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Жамбылского районного маслихата от 9 января 2020 года № 66-306</w:t>
            </w:r>
          </w:p>
        </w:tc>
      </w:tr>
    </w:tbl>
    <w:bookmarkStart w:name="z251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2020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2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3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4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5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6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7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8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Жамбылского районного маслихата от 15 декабря 2020 года № 80-361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Жамбылского районного маслихата от 9 января 2020 года № 66-306</w:t>
            </w:r>
          </w:p>
        </w:tc>
      </w:tr>
    </w:tbl>
    <w:bookmarkStart w:name="z26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2020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0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1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2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3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4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5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6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Жамбылского районного маслихата от 15 декабря 2020 года № 80-361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Жамбылского районного маслихата от 9 января 2020 года № 66-306</w:t>
            </w:r>
          </w:p>
        </w:tc>
      </w:tr>
    </w:tbl>
    <w:bookmarkStart w:name="z271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2020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9"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0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1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2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3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4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15 декабря 2020 года № 80-361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Жамбылского районного маслихата от 9 января 2020 года № 66-306</w:t>
            </w:r>
          </w:p>
        </w:tc>
      </w:tr>
    </w:tbl>
    <w:bookmarkStart w:name="z281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2020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6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3653"/>
        <w:gridCol w:w="3413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7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8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9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0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2"/>
        <w:gridCol w:w="3623"/>
        <w:gridCol w:w="3740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1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-19 013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2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Жамбылского районного маслихата от 15 декабря 2020 года № 80-361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Жамбылского районного маслихата от 9 января 2020 года № 66-306</w:t>
            </w:r>
          </w:p>
        </w:tc>
      </w:tr>
    </w:tbl>
    <w:bookmarkStart w:name="z291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2020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4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5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6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7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8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9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0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Жамбылского районного маслихата от 15 декабря 2020 года № 80-361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Жамбылского районного маслихата от 9 января 2020 года № 66-306</w:t>
            </w:r>
          </w:p>
        </w:tc>
      </w:tr>
    </w:tbl>
    <w:bookmarkStart w:name="z301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2020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2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3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4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5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6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7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8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15 декабря 2020 года № 80-361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Жамбылского районного маслихата от 9 января 2020 года № 66-306</w:t>
            </w:r>
          </w:p>
        </w:tc>
      </w:tr>
    </w:tbl>
    <w:bookmarkStart w:name="z311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2020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1"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2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3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4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5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6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