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eaa" w14:textId="3026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декабря 2020 года № 81-364. Зарегистрировано Департаментом юстиции Алматинской области 11 января 2021 года № 5854.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13 531 892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17 672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10 029 528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15 123 729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175 706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245 444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1 767 543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1 767 543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1 350 990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487 298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12-69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изъятий из бюджетов сельских округов в районный бюджет в сумме 66 415 тысяч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32 296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4 829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Узынагашский сельский округ 28 699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Шолаккаргалинский сельский округ 591 тысяча тенге.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субвенций, передаваемых из районного бюджета в бюджеты сельских округов, в сумме 279 276 тысяч тенге, в том числе: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11 933 тысячи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18 220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15 700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Айдарлинскому сельскому округу 16 632 тысячи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19 369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17 151 тысяча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14 577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13 560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14 699 тысяч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Мынбаевскому сельскому округу 9 123 тысячи тенге;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13 439 тысяч тенге;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13 070 тысяч тенге;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Сарытаукумскому сельскому округу 20 320 тысяч тенге;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11 692 тысячи тенге;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 у 11 146 тысяч тенге;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10 863 тысячи тенге;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Ульгилинскому сельскому округу 16 444 тысячи тенге;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Улькенскому сельскому округу 9 126 тысяч тенге;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13 092 тысячи тенге;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9 120 тысяч тенге.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сумме 73 256 тысяч тенге.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28 декабря 2020 года № 81-364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12-69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13 531 892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10 029 528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клмплекс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-1 767 543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1 767 543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1 350 990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28 декабря 2020 года № 81-364</w:t>
            </w:r>
          </w:p>
        </w:tc>
      </w:tr>
    </w:tbl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2"/>
        <w:gridCol w:w="310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2 857 002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5 701 009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1 179 087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28 декабря 2020 года № 81-364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2"/>
        <w:gridCol w:w="310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6 151 086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3 063 628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5 921 426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1 529 606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99 930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-114 830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