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7c73" w14:textId="a767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2019 года № 57-154 "О бюджете Енбекшиказахского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14 апреля 2020 года № 61-173. Зарегистрировано Департаментом юстиции Алматинской области 16 апреля 2020 года № 5482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2020-2022 годы" от 27 декабря 2019 года № 57-154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35 005 696 тысяч тенге, в том числе: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7 489 063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71 438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739 514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26 705 681 тысяча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нижестоящих органов государственного управления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14 357 690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1 630 813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10 716 585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42 984 446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144 072 тысячи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196 872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52 800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8 122 822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8 122 822 тысячи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"84 493" заменить на цифры "143 637".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14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2019 года № 57-154 "О бюджете Енбекшиказахского района на 2020-2022 годы"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35 005 696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7 489 063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3 670 629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3 659 424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26 705 681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26 705 088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обьектов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29 773 738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25 439 542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20 644 504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456"/>
        <w:gridCol w:w="2457"/>
        <w:gridCol w:w="2473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980"/>
        <w:gridCol w:w="4214"/>
        <w:gridCol w:w="5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-8 122 822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8 122 822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8 154 817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8 154 817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8 154 817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