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2357" w14:textId="6952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28 сентября 2020 года № 68-200. Зарегистрировано Департаментом юстиции Алматинской области 5 октября 2020 года № 5692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– Закон),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150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государственное учреждение "Отдел внутренней политики Енбекшиказахского района" и постоянную комиссию Енбекшиказахского районного маслихата "По вопросам развития отраслей социального направления и законности, правопорядка, общественного согласия, местного государственного управления и самоуправления".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68-200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609"/>
        <w:gridCol w:w="6243"/>
        <w:gridCol w:w="2480"/>
        <w:gridCol w:w="2124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государственным коммунальным казенным 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дом культуры имени Туманбая Молдагалиева"</w:t>
            </w:r>
          </w:p>
          <w:bookmarkEnd w:id="8"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человек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9"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от пересечения улицы Торговая и улицы Ш.Уалиханова, по улице Ш.Уалиханова, до площадки перед государственным коммунальным казенным 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дом культуры имени Туманбая Молдагалиева"</w:t>
            </w:r>
          </w:p>
          <w:bookmarkEnd w:id="10"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человек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68-200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Енбекшиказахского района для проведения мирных собраний.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