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f467" w14:textId="a5ef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25 декабря 2020 года № 72-218. Зарегистрировано Департаментом юстиции Алматинской области 8 января 2021 года № 5849.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24 831 724 тысячи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4 609 619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375 243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19 809 651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26 703 542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167 417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233 527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кредитам,выданным из государственного бюджета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40 000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2 079 235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2 079 235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2 132 902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66 022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12 355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бюджетных субвенции из республиканского бюджета на государственные услуги общего характера, передаваемых из районного бюджета в бюджеты сельских округов в сумме 111 124 тысячи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Аватскому сельскому округу 10 600 тысяч тенге;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10006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Согетинскому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 тысяч тенге;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тысяч тенге.</w:t>
            </w:r>
          </w:p>
        </w:tc>
      </w:tr>
    </w:tbl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целевые текущие трансферты бюджетам города районного значения, сельских округов, в том числе на: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124 146 тысяч тенге.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72-218</w:t>
            </w:r>
          </w:p>
        </w:tc>
      </w:tr>
    </w:tbl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12-54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24 831 724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4 609 619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3 493 247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3 484 135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Прадожа нематериальных активов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19 809 651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26 703 542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Изьятие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3 636 314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водоснабжение и воотведения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Топлива-энергитеческий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8 891 190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кредитам,выданным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889"/>
        <w:gridCol w:w="1876"/>
        <w:gridCol w:w="1876"/>
        <w:gridCol w:w="3168"/>
        <w:gridCol w:w="3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увелечение уставного капитала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4036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-2 079 235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25 декабря 2020 года № 72-218</w:t>
            </w:r>
          </w:p>
        </w:tc>
      </w:tr>
    </w:tbl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11 105 937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4 991 720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1 018 161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1 018 161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4 991 396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4 164 058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11 039 915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2 008 622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2 008 622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-122 018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25 декабря 2020 года № 72-218</w:t>
            </w:r>
          </w:p>
        </w:tc>
      </w:tr>
    </w:tbl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10 953 590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5 186 644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3 819 470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3 819 470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4 648 838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3 750 870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4 595 597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-124 546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