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0e35" w14:textId="6440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Ескельдинского районного маслихата от 9 января 2020 года № 61-352 "О бюджетах сельских округов Ескельдинского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16 апреля 2020 года № 64-368. Зарегистрировано Департаментом юстиции Алматинской области 24 апреля 2020 года № 5499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от 9 января 2020 года № 61-352 "О бюджетах сельских округов Ескельдинского района на 2020-2022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5414</w:t>
      </w:r>
      <w:r>
        <w:rPr>
          <w:rFonts w:ascii="Times New Roman"/>
          <w:b w:val="false"/>
          <w:i w:val="false"/>
          <w:color w:val="000000"/>
          <w:sz w:val="28"/>
        </w:rPr>
        <w:t>, опубликован 3 февраля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Алдабергеновского сельского округа на 2020-2022 годы согласно приложениям 1, 2, 3 к настоящему решению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78 701 тысяча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4 759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73 942 тысячи тенге,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55 018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18 924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81 890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3 189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3 189 тысяч тенге.";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Акынсаринского сельского округа на 2020-2022 годы согласно приложениям 4, 5, 6 к настоящему решению соответственно, в том числе на 2020 год в следующих объемах: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44 531 тысяча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993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43 538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25 375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18 163 тысячи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45 921 тысяча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1 390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1 390 тысяч тенге.";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Бактыбайского сельского округа на 2020-2022 годы согласно приложениям 7, 8, 9 к настоящему решению соответственно, в том числе на 2020 год в следующих объемах: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90 103 тысячи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15 528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74 575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63 088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11 487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100 721 тысяча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10 618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10 618 тысяч тенге.";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Карабулакского сельского округа на 2020-2022 годы согласно приложениям 10, 11, 12 к настоящему решению соответственно, в том числе на 2020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179 257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50 927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128 330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128 330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189 804 тысячи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10 547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10 547 тысяч тенге.";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Каратальского сельского округа на 2020-2022 годы согласно приложениям 13, 14, 15 к настоящему решению соответственно, в том числе на 2020 год в следующих объемах: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32 482 тысячи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1 602 тысячи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30 880 тысяч тенге, в том числе: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10 730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20 150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34 282 тысячи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1 800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1 800 тысяч тенге.";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Туленгутского сельского округа на 2020-2022 годы согласно приложениям 16, 17, 18 к настоящему решению соответственно, в том числе на 2020 год в следующих объемах: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58 946 тысяч тенге, в том числе: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3 091 тысяча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55 855 тысяч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38 823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17 032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60 693 тысячи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1 747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1 747 тысяч тенге.";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Сырымбетского сельского округа на 2020-2022 годы согласно приложениям 19, 20, 21 к настоящему решению соответственно, в том числе на 2020 год в следующих объемах: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51 461 тысяча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580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50 881 тысяча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32 557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18 324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53 337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1 876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1 876 тысяч тенге.".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Ескельдинского районного маслихата "По вопросам экономики, финансов, бюджету и соблюдения законности".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Сарыев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Ескельдинского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 решению Ескельдинского районного маслихата от 16 апреля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9 января 2020 года № 61-352</w:t>
            </w:r>
          </w:p>
        </w:tc>
      </w:tr>
    </w:tbl>
    <w:bookmarkStart w:name="z9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2020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-3 189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16 апреля 2020 года № 64-368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9 января 2020 года № 61-352</w:t>
            </w:r>
          </w:p>
        </w:tc>
      </w:tr>
    </w:tbl>
    <w:bookmarkStart w:name="z10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2020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16 апреля 2020 года № № 64-368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9 января 2020 года № 61-352</w:t>
            </w:r>
          </w:p>
        </w:tc>
      </w:tr>
    </w:tbl>
    <w:bookmarkStart w:name="z10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2020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436"/>
        <w:gridCol w:w="5620"/>
        <w:gridCol w:w="24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-10 618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16 апреля 2020 года № 64-368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9 января 2020 года № 61-352</w:t>
            </w:r>
          </w:p>
        </w:tc>
      </w:tr>
    </w:tbl>
    <w:bookmarkStart w:name="z10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2020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-10 547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Ескельдинского районного маслихата от 16 апреля 2020 года № 64-368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Ескельдинского районного маслихата от 9 января 2020 года № 61-352</w:t>
            </w:r>
          </w:p>
        </w:tc>
      </w:tr>
    </w:tbl>
    <w:bookmarkStart w:name="z10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2020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Ескельдинского районного маслихата от 16 апреля 2020 года № 64-368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Ескельдинского районного маслихата от 9 января 2020 года № 61-352</w:t>
            </w:r>
          </w:p>
        </w:tc>
      </w:tr>
    </w:tbl>
    <w:bookmarkStart w:name="z11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2020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477"/>
        <w:gridCol w:w="5777"/>
        <w:gridCol w:w="21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- 1 747 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16 апреля 2020 года № 64-368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Ескельдинского районного маслихата от 9 января 2020 года № 61-352</w:t>
            </w:r>
          </w:p>
        </w:tc>
      </w:tr>
    </w:tbl>
    <w:bookmarkStart w:name="z11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2020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-1 876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