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8fa2" w14:textId="a638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2019 года № 60-349 "О бюджете Ескельдинского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30 июля 2020 года № 66-376. Зарегистрировано Департаментом юстиции Алматинской области 7 августа 2020 года № 5599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2020-2022 годы" от 27 декабря 2019 года № 60-349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13 381 183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509 547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196 438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12 600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12 662 598 тысяч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6 574 794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1 357 796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4 730 008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15 046 605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177 452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232 185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54 733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1 842 874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1 842 874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Ескельдинский районный маслихатот 30 июля 2020 года№ 66-376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27 декабря 2019 года № 60-349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13 381 183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12 662 598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12 662 598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15 046 605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7 541 820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1 749 869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3774"/>
        <w:gridCol w:w="5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- 1 842 874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1 842 874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1 863 986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1 863 986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1 863 986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