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a84f" w14:textId="5fea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Ескельдинского районного маслихата от 9 января 2020 года № 61-352 "О бюджетах сельских округов Ескельдинского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25 сентября 2020 года № 70-394. Зарегистрировано Департаментом юстиции Алматинской области 30 сентября 2020 года № 5683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от 9 января 2020 года № 61-352 "О бюджетах сельских округов Ескельдинского района на 2020-2022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5414</w:t>
      </w:r>
      <w:r>
        <w:rPr>
          <w:rFonts w:ascii="Times New Roman"/>
          <w:b w:val="false"/>
          <w:i w:val="false"/>
          <w:color w:val="000000"/>
          <w:sz w:val="28"/>
        </w:rPr>
        <w:t>, опубликован 03 февраля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Алдабергеновского сельского округа на 2020-2022 годы согласно приложениям 1, 2,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78 701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11 679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67 022 тысячи тенге,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48 098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18 924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81 890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3 189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3 189 тысяч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Бактыбайского сельского округа на 2020-2022 годы согласно приложениям 7, 8, 9 к настоящему решению соответственно, в том числе на 2020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90 103 тысячи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29 092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61 011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49 524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11 487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100 721 тысяча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10 618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10 618 тысяч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2020-2022 годы согласно приложениям 10, 11, 12 к настоящему решению соответственно, в том числе на 2020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200 320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70 815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129 505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129 505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210 867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10 547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10 547 тысяч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Каратальского сельского округа на 2020-2022 годы согласно приложениям 13, 14, 15 к настоящему решению соответственно, в том числе на 2020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32 982 тысячи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2 755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30 227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10 077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20 150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34 782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1 800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1 800 тысяч тенге.";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Туленгутского сельского округа на 2020-2022 годы согласно приложениям 16, 17, 18 к настоящему решению соответственно, в том числе на 2020 год в следующих объемах: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75 932 тысячи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4 279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71 653 тысячи тенге, в том числе: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54 621 тысяча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17 032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77 679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1 747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1 747 тысяч тенге.";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Сырымбетского сельского округа на 2020-2022 годы согласно приложениям 19, 20, 21 к настоящему решению соответственно, в том числе на 2020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66 111 тысяч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1 598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64 513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46 189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18 324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67 987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1 876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1 876 тысяч тенге.";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Кайнарлинского сельского округа на 2020-2022 годы согласно приложениям 22, 23, 24 к настоящему решению соответственно, в том числе на 2020 год в следующих объемах: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22 650 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887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21 763 тысячи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4 216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17 547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22 650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Конырского сельского округа на 2020-2022 годы согласно приложениям 25, 26, 27 к настоящему решению соответственно, в том числе на 2020 год в следующих объемах: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54 576 тысяч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54 216 тысяч тенге, в том числе: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34 445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19 771 тысяча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54 576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Кокжазыкского сельского округа на 2020-2022 годы согласно приложениям 28, 29, 30 к настоящему решению соответственно, в том числе на 2020 год в следующих объемах: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56 732 тысячи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1 379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55 353 тысячи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35 623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19 730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56 732 тысячи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Жалгызагашского сельского округа на 2020-2022 годы согласно приложениям 31, 32, 33 к настоящему решению соответственно, в том числе на 2020 год в следующих объемах: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23 160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775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22 385 тысяч тенге, в том числе: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2 946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19 439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23 160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соответственно.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маслихата,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маслихата,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маслихатаот 25 сентября 2020 года№ 70-394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Ескельдинского районного маслихата от 9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61-352</w:t>
            </w:r>
          </w:p>
        </w:tc>
      </w:tr>
    </w:tbl>
    <w:bookmarkStart w:name="z13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2020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-3 189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25 сентября 2020 года № 70-394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9 января 2020 года № 61-352</w:t>
            </w:r>
          </w:p>
        </w:tc>
      </w:tr>
    </w:tbl>
    <w:bookmarkStart w:name="z13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2020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25 сентября 2020 года № 70-394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9 января 2020 года № 61-352</w:t>
            </w:r>
          </w:p>
        </w:tc>
      </w:tr>
    </w:tbl>
    <w:bookmarkStart w:name="z13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465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25 сентября 2020 года № 70-394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9 января 2020 года № 61-352</w:t>
            </w:r>
          </w:p>
        </w:tc>
      </w:tr>
    </w:tbl>
    <w:bookmarkStart w:name="z13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2020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25 сентября 2020 года № 70-394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9 января 2020 года № 61-352</w:t>
            </w:r>
          </w:p>
        </w:tc>
      </w:tr>
    </w:tbl>
    <w:bookmarkStart w:name="z14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2020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- 1 747 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25 сентября 2020 года № 70-394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9 января 2020 года № 61-352</w:t>
            </w:r>
          </w:p>
        </w:tc>
      </w:tr>
    </w:tbl>
    <w:bookmarkStart w:name="z14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на 2020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-1 876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25 сентября 2020 года № 70-394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9 января 2020 года № 61-352</w:t>
            </w:r>
          </w:p>
        </w:tc>
      </w:tr>
    </w:tbl>
    <w:bookmarkStart w:name="z14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2020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25 сентября 2020 года № 70-394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9 января 2020 года № 61-352</w:t>
            </w:r>
          </w:p>
        </w:tc>
      </w:tr>
    </w:tbl>
    <w:bookmarkStart w:name="z15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2020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25 сентября 2020 года № 70-394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9 января 2020 года № 61-352</w:t>
            </w:r>
          </w:p>
        </w:tc>
      </w:tr>
    </w:tbl>
    <w:bookmarkStart w:name="z15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2020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25 сентября 2020 года № 70-394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от 9 января 2020 года № 61-352</w:t>
            </w:r>
          </w:p>
        </w:tc>
      </w:tr>
    </w:tbl>
    <w:bookmarkStart w:name="z15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2020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