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38ce" w14:textId="4873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20 ноября 2020 года № 75-415. Зарегистрировано Департаментом юстиции Алматинской области 30 ноября 2020 года № 5787. Утратило силу решением Ескельдинского районного маслихата области Жетісу от 11 июля 2024 года № 31-97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11.07.2024 </w:t>
      </w:r>
      <w:r>
        <w:rPr>
          <w:rFonts w:ascii="Times New Roman"/>
          <w:b w:val="false"/>
          <w:i w:val="false"/>
          <w:color w:val="ff0000"/>
          <w:sz w:val="28"/>
        </w:rPr>
        <w:t>№ 31-97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Ескельдинский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Казахстан, земли сельскохозяйственного назначения по Ескельдинскому району.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"Обеспечивающей земельные вопросы, сельское хозяйство и работы по охране природы".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