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5405" w14:textId="e4a5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27 декабря 2019 года № 60-349 "О бюджете Ескельдинского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10 декабря 2020 года № 77-427. Зарегистрировано Департаментом юстиции Алматинской области 11 декабря 2020 года № 5811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бюджете Ескельдинского района на 2020-2022 годы" от 27 декабря 2019 года № 60-349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5381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12 462 354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741 093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4 358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40 292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11 676 611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32 917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11 643 694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5 631 832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1 281 854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4 730 008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14 475 341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253 625 тысяч тенге, в том числе: бюджетные кредиты 308 358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54 733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2 266 612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2 266 612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Жапабаев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Ескельдинский районный маслихат от 10 декабря 2020 года № 77-427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2019 года № 60-349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11 676 611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14 475 341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7 779 830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6 495 936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772 127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1 245 891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6"/>
        <w:gridCol w:w="938"/>
        <w:gridCol w:w="3774"/>
        <w:gridCol w:w="5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- 2 266 612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2 266 612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2 287 724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