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5f83" w14:textId="417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9 января 2020 года № 50-226. Зарегистрировано Департаментом юстиции Алматинской области 17 января 2020 года № 5402.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454 081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188 837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265 244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503 218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49 137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49 137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247 534 тысячи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154 922 тысячи тенге;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92 612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257 320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9 786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9 786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295 004 тысячи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263 765 тысяч тенге;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31 239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347 402 тысячи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52 398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52 398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170 492 тысячи тенге, в том числе: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81 328 тысяч тенге;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89 164 тысячи тенге;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185 840 тысяч тенге;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15 348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100 358 тысяч тенге, в том числе: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95 042 тысячи тенге;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5 316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123 462 тысячи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23 104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23 104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259 634 тысячи тенге,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49 569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210 065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268 529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8 895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8 895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69 327 тысяч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8 351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2 321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2 321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94 657 тысяч тенге, в том числе: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38 104 тысячи тенге; 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56 553 тысячи тенге.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106 224 тысячи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11 567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165 571 тысяча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35 299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130 272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173 173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7 602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7 602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306 847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262 174 тысячи тенге;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44 673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345 495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38 648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38 648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бюджетах поселка Боралдай и сельских округов на 2020 год объемы бюджетных изъятий в сумме 35 797 тысяч тенге, в том числе: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Байсеркенский сельский округ 2 295 тысяч тенге;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сельский округ 33 502 тысяч тенге.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50-226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9 января 2020 года № 50-226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поселка Боралдай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9 января 2020 года № 50-226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поселка Боралдай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2020 года № 50-226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9 января 2020 года № 50-226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9 января 2020 года № 50-226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2020 года № 50-226</w:t>
            </w:r>
          </w:p>
        </w:tc>
      </w:tr>
    </w:tbl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9 января 2020 года № 50-226</w:t>
            </w:r>
          </w:p>
        </w:tc>
      </w:tr>
    </w:tbl>
    <w:bookmarkStart w:name="z1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9 января 2020 года № 50-226</w:t>
            </w:r>
          </w:p>
        </w:tc>
      </w:tr>
    </w:tbl>
    <w:bookmarkStart w:name="z11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2020 года № 50-226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9 января 2020 года № 50-226</w:t>
            </w:r>
          </w:p>
        </w:tc>
      </w:tr>
    </w:tbl>
    <w:bookmarkStart w:name="z1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9 января 2020 года № 50-226</w:t>
            </w:r>
          </w:p>
        </w:tc>
      </w:tr>
    </w:tbl>
    <w:bookmarkStart w:name="z1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9 января 2020 года № 50-226</w:t>
            </w:r>
          </w:p>
        </w:tc>
      </w:tr>
    </w:tbl>
    <w:bookmarkStart w:name="z1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9 января 2020 года № 50-226</w:t>
            </w:r>
          </w:p>
        </w:tc>
      </w:tr>
    </w:tbl>
    <w:bookmarkStart w:name="z12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9 января 2020 года № 50-226</w:t>
            </w:r>
          </w:p>
        </w:tc>
      </w:tr>
    </w:tbl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9 января 2020 года № 50-226</w:t>
            </w:r>
          </w:p>
        </w:tc>
      </w:tr>
    </w:tbl>
    <w:bookmarkStart w:name="z13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930"/>
        <w:gridCol w:w="1055"/>
        <w:gridCol w:w="232"/>
        <w:gridCol w:w="4242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9 января 2020 года № 50-226</w:t>
            </w:r>
          </w:p>
        </w:tc>
      </w:tr>
    </w:tbl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9 января 2020 года № 50-226</w:t>
            </w:r>
          </w:p>
        </w:tc>
      </w:tr>
    </w:tbl>
    <w:bookmarkStart w:name="z1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9 января 2020 года № 50-226</w:t>
            </w:r>
          </w:p>
        </w:tc>
      </w:tr>
    </w:tbl>
    <w:bookmarkStart w:name="z13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9 января 2020 года № 50-226</w:t>
            </w:r>
          </w:p>
        </w:tc>
      </w:tr>
    </w:tbl>
    <w:bookmarkStart w:name="z13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9 января 2020 года № 50-226</w:t>
            </w:r>
          </w:p>
        </w:tc>
      </w:tr>
    </w:tbl>
    <w:bookmarkStart w:name="z14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9 января 2020 года № 50-226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2020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66-265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9 января 2020 года № 50-226</w:t>
            </w:r>
          </w:p>
        </w:tc>
      </w:tr>
    </w:tbl>
    <w:bookmarkStart w:name="z14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9 января 2020 года № 50-226</w:t>
            </w:r>
          </w:p>
        </w:tc>
      </w:tr>
    </w:tbl>
    <w:bookmarkStart w:name="z1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2020 года № 50-226</w:t>
            </w:r>
          </w:p>
        </w:tc>
      </w:tr>
    </w:tbl>
    <w:bookmarkStart w:name="z1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9 января 2020 года № 50-226</w:t>
            </w:r>
          </w:p>
        </w:tc>
      </w:tr>
    </w:tbl>
    <w:bookmarkStart w:name="z15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9 января 2020 года № 50-226</w:t>
            </w:r>
          </w:p>
        </w:tc>
      </w:tr>
    </w:tbl>
    <w:bookmarkStart w:name="z15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2020 года № 50-226</w:t>
            </w:r>
          </w:p>
        </w:tc>
      </w:tr>
    </w:tbl>
    <w:bookmarkStart w:name="z15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Илийского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843"/>
        <w:gridCol w:w="1007"/>
        <w:gridCol w:w="221"/>
        <w:gridCol w:w="4050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9 января 2020 года № 50-226</w:t>
            </w:r>
          </w:p>
        </w:tc>
      </w:tr>
    </w:tbl>
    <w:bookmarkStart w:name="z1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9 января 2020 года № 50-226</w:t>
            </w:r>
          </w:p>
        </w:tc>
      </w:tr>
    </w:tbl>
    <w:bookmarkStart w:name="z1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94"/>
        <w:gridCol w:w="1254"/>
        <w:gridCol w:w="275"/>
        <w:gridCol w:w="504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