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78b6" w14:textId="7617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2019 года № 49-220 "О бюджете Илийского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7 апреля 2020 года № 54-234. Зарегистрировано Департаментом юстиции Алматинской области 13 апреля 2020 года № 5456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2020-2022 годы" от 27 декабря 2019 года № 49-220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161 970 014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139 798 896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51 924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574 771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21 544 423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36 590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35 797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21 507 833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14 675 392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6 832 441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178 951 514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113 477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163 154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49 677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17 094 977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17 094 977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"84 704" заменить на цифры "183 525".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Илийского района от 7 апреля 2020 года № 54-234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49-220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161 970 014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139 798 896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3 403 786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128 891 796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128 809 696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21 544 423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21 507 833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3"/>
        <w:gridCol w:w="126"/>
        <w:gridCol w:w="4835"/>
        <w:gridCol w:w="3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bookmarkEnd w:id="30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178 951 514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391 887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46 240 150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40 737 735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20 723 476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20 653 930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19 821 005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19 821 005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1 538 686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1 538 686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3 278 217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123 836 849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123 836 849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123 836 849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123 450 275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403"/>
        <w:gridCol w:w="904"/>
        <w:gridCol w:w="198"/>
        <w:gridCol w:w="3638"/>
        <w:gridCol w:w="5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-17 094 977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17 094 977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17 326 391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17 326 391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17 326 391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