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5f44" w14:textId="367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9 января 2020 года № 50-226 "О бюджетах поселка Боралдай и сельских округов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16 апреля 2020 года № 55-235. Зарегистрировано Департаментом юстиции Алматинской области 22 апреля 2020 года № 5486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2020-2022 годы" от 9 января 2020 года № 50-226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2020-2022 годы согласно приложениям 1, 2, 3 к настоящему решению соответственно, в том числе на 2020 год в следующих объемах: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429 172 тысячи тенге,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180 503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248 669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472 543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43 371 тысяча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43 371 тысяча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207 662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111 744 тысячи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95 918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217 448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9 786 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9 786 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228 955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205 970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22 985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281 298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52 343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52 343 тысячи тенге.";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149 410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71 414 тысяч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77 996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164 758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15 348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15 348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78 491 тысяча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73 175 тысяч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5 316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82 284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3 793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3 793 тысячи тенге.";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256 541 тысяча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49 569 тысяч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206 972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265 436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8 895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8 895 тысяч тенге.";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63 636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7 826 тысяч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55 810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65 957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2 321 тысяча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2 321 тысяча тенге.";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103 653 тысячи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44 717 тысяч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58 936 тысяч тенге.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114 386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10 733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10 733 тысячи тенге.";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124 904 тысячи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36 903 тысячи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88 001 тысяча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132 506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7 602 тысячи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7 602 тысячи тенге.";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276 731 тысяча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241 326 тысяч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35 405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313 082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36 351 тысяча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36 351 тысяча тенге.".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от 16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9 января 2020 года № 50-226</w:t>
            </w:r>
          </w:p>
        </w:tc>
      </w:tr>
    </w:tbl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-43 371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9 января 2020 года № 50-226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9 января 2020 года № 50-226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9 января 2020 года № 50-226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9 января 2020 года № 50-226</w:t>
            </w:r>
          </w:p>
        </w:tc>
      </w:tr>
    </w:tbl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-3 793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9 января 2020 года № 50-226</w:t>
            </w:r>
          </w:p>
        </w:tc>
      </w:tr>
    </w:tbl>
    <w:bookmarkStart w:name="z1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930"/>
        <w:gridCol w:w="1055"/>
        <w:gridCol w:w="232"/>
        <w:gridCol w:w="4242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9 января 2020 года № 50-226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9 января 2020 года № 50-226</w:t>
            </w:r>
          </w:p>
        </w:tc>
      </w:tr>
    </w:tbl>
    <w:bookmarkStart w:name="z1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9 января 2020 года № 50-226</w:t>
            </w:r>
          </w:p>
        </w:tc>
      </w:tr>
    </w:tbl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16 апреля 2020 года № 55-235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9 января 2020 года № 50-226</w:t>
            </w:r>
          </w:p>
        </w:tc>
      </w:tr>
    </w:tbl>
    <w:bookmarkStart w:name="z12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843"/>
        <w:gridCol w:w="1007"/>
        <w:gridCol w:w="221"/>
        <w:gridCol w:w="4050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- 36 351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