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379e" w14:textId="e8f3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27 декабря 2019 года № 49-220 "О бюджете Илийского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24 июля 2020 года № 60-248. Зарегистрировано Департаментом юстиции Алматинской области 30 июля 2020 года № 5568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"О бюджете Илийского района на 2020-2022 годы" от 27 декабря 2019 года № 49-220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5378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179 126 560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153 378 958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40 924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574 771 тысяча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25 131 907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89 033 тысячи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88 240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793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 25 042 874 тысячи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18 207 274 тысячи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6 835 600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196 108 060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119 048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168 725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49 677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17 100 548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17 100 548 тысяч тенге.";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"183 525" заменить на цифры "333 525".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Илийского районного маслихата "По вопросам бюджета, социально-экономического развития, транспорта, строительства, связи, промышленности, сельского хозяйства, земельных отношений и предпринимательства".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 Илийского района от 24 июля 2020 года № 60-248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27 декабря 2019 года № 49-220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899"/>
        <w:gridCol w:w="579"/>
        <w:gridCol w:w="127"/>
        <w:gridCol w:w="6646"/>
        <w:gridCol w:w="3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179 126 560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153 378 958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2 865 114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2 865 114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3 303 786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403 053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142 571 858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142 503 058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574 771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274 771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274 771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25 131 907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89 033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89 033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25 042 874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25 042 874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5"/>
        <w:gridCol w:w="1212"/>
        <w:gridCol w:w="1213"/>
        <w:gridCol w:w="126"/>
        <w:gridCol w:w="4835"/>
        <w:gridCol w:w="34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  <w:bookmarkEnd w:id="29"/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196 108 060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609 908 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47 794 383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4 487 494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4 487 494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4 487 494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40 613 109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20 583 262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20 513 716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19 836 593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19 836 593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2 693 780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2 693 780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26 450 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455 272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1 658 189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3 627 364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2 219 407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2 183 195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2 183 195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1 274 145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1 274 145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4 367 297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2 714 010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789 744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789 744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1 214 810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988 074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1 153 674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1 153 674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654 840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Капитальные расходы подведомственных государственных учреждений и организаций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1 728 938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1 709 149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1 709 149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393 495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1 293 674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832 576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819 467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136 536 849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136 536 849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136 536 849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136 150 275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0"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403"/>
        <w:gridCol w:w="904"/>
        <w:gridCol w:w="198"/>
        <w:gridCol w:w="3638"/>
        <w:gridCol w:w="52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-17 100 548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17 100 548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17 331 962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17 331 962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17 331 962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903"/>
        <w:gridCol w:w="1905"/>
        <w:gridCol w:w="1905"/>
        <w:gridCol w:w="198"/>
        <w:gridCol w:w="2325"/>
        <w:gridCol w:w="36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324 448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324 448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324 448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