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3c0" w14:textId="c2f9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 от 26 декабря 2016 года № 10-50 "Об определении размера и порядка оказания жилищной помощи малообеспеченным семьям (гражданам) Илийского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5 ноября 2020 года № 65-262. Зарегистрировано Департаментом юстиции Алматинской области 9 ноября 2020 года № 5733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"Об определении размера и порядка оказания жилищной помощи малообеспеченным семьям (гражданам) Илийского района" от 26 декабря 2016 года № 10-50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Илийского районного маслихата К. Калиева.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