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32b8" w14:textId="ba03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9 января 2020 года № 50-226 "О бюджетах поселка Боралдай и сельских округов Илийского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18 ноября 2020 года № 66-265. Зарегистрировано Департаментом юстиции Алматинской области 26 ноября 2020 года № 5767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2020-2022 годы" от 9 января 2020 года № 50-226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2020-2022 годы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450 166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188 837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261 329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499 303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49 137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49 137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246 234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154 922 тысячи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91 312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256 020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9 786 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9 786 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293 904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263 765 тысяч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30 139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346 302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52 398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дефициbта (использование профицита) бюджета 52 398 тысяч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2020-2022 годы согласно приложениям 10, 11 и 12 к настоящему решению соответственно, в том числе на 2020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169 242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81 328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87 914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184 590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15 348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15 348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100 358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95 042 тысячи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5 316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123 462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23 104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23 104 тысячи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256 734 тысячи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49 569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207 165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265 629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8 895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8 895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69 327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8 351 тысяча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60 976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71 648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2 321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2 321 тысяча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94 657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38 104 тысячи тенге;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56 553 тысячи тенге.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106 224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11 567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11 567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Чапаевского сельского округа на 2020-2022 годы согласно приложениям 25, 26 и 27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164 471 тысяча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35 299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129 172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172 073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7 602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7 602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2020-2022 годы согласно приложениям 28, 29 и 30 к настоящему решению соответственно, в том числе на 2020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305 747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262 174 тысячи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43 573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344 395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38 648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38 648 тысяч тенге.".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9 января 2020 года № 50-226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-49 137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9 января 2020 года № 50-226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9 января 2020 года № 50-226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9 января 2020 года № 50-226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9 января 2020 года № 50-226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-23 104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9 января 2020 года № 50-226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930"/>
        <w:gridCol w:w="1055"/>
        <w:gridCol w:w="232"/>
        <w:gridCol w:w="4242"/>
        <w:gridCol w:w="3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9 января 2020 года № 50-226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136"/>
        <w:gridCol w:w="5795"/>
        <w:gridCol w:w="2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9 января 2020 года № 50-226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2020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886"/>
        <w:gridCol w:w="1030"/>
        <w:gridCol w:w="226"/>
        <w:gridCol w:w="4145"/>
        <w:gridCol w:w="3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9 января 2020 года № 50-226</w:t>
            </w:r>
          </w:p>
        </w:tc>
      </w:tr>
    </w:tbl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977"/>
        <w:gridCol w:w="1080"/>
        <w:gridCol w:w="237"/>
        <w:gridCol w:w="4346"/>
        <w:gridCol w:w="3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18 ноября 2020 года № 66-265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9 января 2020 года № 50-226</w:t>
            </w:r>
          </w:p>
        </w:tc>
      </w:tr>
    </w:tbl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132"/>
        <w:gridCol w:w="5636"/>
        <w:gridCol w:w="2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877"/>
        <w:gridCol w:w="1025"/>
        <w:gridCol w:w="412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887"/>
        <w:gridCol w:w="1870"/>
        <w:gridCol w:w="1871"/>
        <w:gridCol w:w="4751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