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55b3" w14:textId="29d5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Илийском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8 декабря 2020 года № 67-268. Зарегистрировано Департаментом юстиции Алматинской области 10 декабря 2020 года № 5798. Утратило силу решением Илийского районного маслихата Алматинской области от 22 декабря 2023 года № 16-45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Илийского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16-45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Илийском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Илийского районного маслихата "По вопросам социальной защиты населения, труда, занятости, образования, здравоохранения, культуры и языка".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от 8 декабря 2020 года № 67-268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Илийском районе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основные понятия, указанные в пункте 1 Правил.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 и предельно-допустимым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Доля предельно-допустимого уровня расходов к совокупному доходу малообеспеченной семьи (гражданина) в размере десяти процентов. 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оказывается один раз в квартал государственным учреждением "Отдел занятости и социальных программ Илийского района" (далее - уполномоченный орган). Жилищная помощь назначается и оказывается на текущий квартал, независимо от времени предоставления документов в квартале обращения.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(далее – портал) с предоставлением документов согласно пункту 4 Правил.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портал составляет срокам согласно Правил.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извещают уполномоченный орган об обстоятельствах, влияющих на право получения жилищной помощи или ее размер со дня их наступления.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- в судебном порядке.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исчисления совокупного дохода семьи (гражданина), претендующей на получение жилищной помощи рассчитывается в соответствии с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№ 20498).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жилищной помощи в расчет принимается норма площади: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- 18 квадратных метров полезной площади;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постоянно зарегистрированным и проживающим в жилище, которые находится на праве собственности как единственное жилище на территории Республики Казахстан - 30 квадратных метров независимо от занимаемой площади, но не более фактической.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Нормы потребления коммунальных услуг эквивалентны нормам отпуска коммунальных услуг, применяемых соответствующим уполномоченным органом.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Тарифы потребления коммунальных услуг предоставляются поставщиками услуг.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жилищной помощи учитываются следующие нормы: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проживающих в частном доме для приготовления пищи на 1-го человека – 12,5 кубических метров природного газа, в благоустроенных жилых домах для приготовления пищи на 1-го человека – 18,5 кубических метров природного газа;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отопление 1-го квадратного метра жилого дома природным газом – 7 кубических метров;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семью для приготовления пищи потребление сжиженного газа в месяц – 10 килограмм (1 маленький баллон);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- 70 киловатт в месяц, для семьи из 4-х и более человек - 250 киловатт в месяц;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- на каждого члена семьи, при наличии приборов учета по показаниям, но не выше действующих норм;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- согласно счета поставщика;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расходов на управление объектом кондоминиума и содержание общего имущества объекта кондоминиума - согласно счета поставщика;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для потребителей твердого топлива: на жилье с печным отоплением - 5 тонн угля в год.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расчете стоимости твердого топлива учитывается средняя цена сложившаяся за предыдущий квартал в регионе.</w:t>
      </w:r>
    </w:p>
    <w:bookmarkEnd w:id="40"/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бюджетом Илийского района на соответствующий финансовый год.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43"/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