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10df" w14:textId="4c71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Илийского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25 декабря 2020 года № 69-270. Зарегистрировано Департаментом юстиции Алматинской области 8 января 2021 года № 5848.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168 165 643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162 325 005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59 113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1 386 267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4 395 258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168 936 407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63 015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122 514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59 499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833 779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833 779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372 514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189 204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650 469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12-38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 бюджетных изъятий в областной бюджет в сумме 138 418 759 тысяч тенге.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целевые текущие трансферты из нижестоящего бюджета на возмещение затрат вышестоящего бюджета в связи с изменением законодательства в сумме 45 116 949 тысяч тенге.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сумме 93 906 тысяч тенге.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2021 год объемы бюджетных субвенций, передаваемых из районного бюджета в бюджеты сельских округов в сумме 53 400 тысяч тенге, в том числе: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5 690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Куртинскому сельскому округу 26 787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Чапаевскому сельскому округу 20 923 тысячи тенге.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предусмотрены целевые текущие трансферты бюджетам поселка и сельских округов, в том числе на: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поселка и сельских округов определяется на основании постановления акимата Илийского района.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69-270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140"/>
        <w:gridCol w:w="735"/>
        <w:gridCol w:w="326"/>
        <w:gridCol w:w="4958"/>
        <w:gridCol w:w="4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168 165 643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162 325 005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154 251 890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154 227 470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949 354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949 354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4 395 258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3 632 407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255"/>
        <w:gridCol w:w="4689"/>
        <w:gridCol w:w="34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168 936 407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2 249 062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247 131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3 450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160 229 353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160 229 353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160 229 353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138 418 759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21 684 689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39"/>
        <w:gridCol w:w="3977"/>
        <w:gridCol w:w="4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-833 779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833 779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817"/>
        <w:gridCol w:w="1723"/>
        <w:gridCol w:w="1723"/>
        <w:gridCol w:w="363"/>
        <w:gridCol w:w="3092"/>
        <w:gridCol w:w="33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176 639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69-270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323"/>
        <w:gridCol w:w="723"/>
        <w:gridCol w:w="321"/>
        <w:gridCol w:w="4878"/>
        <w:gridCol w:w="4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215 245 703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210 742 465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201 130 465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201 004 365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792 754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792 754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3 422 984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256"/>
        <w:gridCol w:w="4690"/>
        <w:gridCol w:w="34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214 711 140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532 879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1 507 051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1 507 051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1 507 051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1 692 524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1 692 524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поверенному агенту по предоставлению жилищных сертификатов (социальная поддержка в виде бюджетного кредита)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208 109 022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208 109 022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208 109 022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159 569 089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48 539 933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39"/>
        <w:gridCol w:w="3977"/>
        <w:gridCol w:w="4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-434 794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889"/>
        <w:gridCol w:w="1874"/>
        <w:gridCol w:w="1874"/>
        <w:gridCol w:w="394"/>
        <w:gridCol w:w="2288"/>
        <w:gridCol w:w="36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69-270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141"/>
        <w:gridCol w:w="735"/>
        <w:gridCol w:w="326"/>
        <w:gridCol w:w="4959"/>
        <w:gridCol w:w="4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239 433 482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234 897 544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224 411 544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224 275 744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792 754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792 754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3 422 984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256"/>
        <w:gridCol w:w="4690"/>
        <w:gridCol w:w="34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238 892 547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3 164 432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1 264 946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1 264 946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1 264 946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81 171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поверенному агенту по предоставлению жилищных сертификатов (социальная поддержка в виде бюджетного кредита)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90 209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232 716 321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232 716 321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232 716 321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184 176 388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48 539 933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39"/>
        <w:gridCol w:w="3977"/>
        <w:gridCol w:w="4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-434 794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889"/>
        <w:gridCol w:w="1874"/>
        <w:gridCol w:w="1874"/>
        <w:gridCol w:w="394"/>
        <w:gridCol w:w="2288"/>
        <w:gridCol w:w="36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