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652c" w14:textId="9786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 марта 2020 года № 52-4. Зарегистрировано Департаментом юстиции Алматинской области 11 марта 2020 года № 5435. Утратило силу решением Карасайского районного маслихата Алматинской области от 28 сентября 2020 года № 59-5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28.09.2020 </w:t>
      </w:r>
      <w:r>
        <w:rPr>
          <w:rFonts w:ascii="Times New Roman"/>
          <w:b w:val="false"/>
          <w:i w:val="false"/>
          <w:color w:val="ff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