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b2d0" w14:textId="3f4b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27 декабря 2019 года № 50-3 "О бюджете Карасайского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6 апреля 2020 года № 53-3. Зарегистрировано Департаментом юстиции Алматинской области 13 апреля 2020 года № 5457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2020-2022 годы" от 27 декабря 2019 года № 50-3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января 2020 года в Эталонном контрольном банке нормативных правовых актов Республики Казахстан)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2, 3 к настоящему решению соответственно, в том числе на 2020 год в следующих объемах: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36 710 728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18 427 245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21 492 тысячи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189 221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18 072 770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967 679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967 606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73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17 105 091 тысяча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10 817 965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6 287 126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50 225 218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184 886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236 825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51 939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13 699 376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13 699 376 тысяч тенге.";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"99 691" заменить на цифры "139 567".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6 апреля 2020 года № 53-3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6"/>
        <w:gridCol w:w="771"/>
        <w:gridCol w:w="5200"/>
        <w:gridCol w:w="4192"/>
        <w:gridCol w:w="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4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36 710 728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18 427 245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5 235 323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1 484 728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3 750 595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3 989 824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3 989 824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1 657 929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1 651 129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7 442 304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7 342 381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21 492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18 072 770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17 105 091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50 225 218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29 275 828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1 277 958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1 277 958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1 277 958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26 045 244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19 929 305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19 911 267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5 733 337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5 733 337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2 091 865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1 074 326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14 145 615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9 423 579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8 572 685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7 077 241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1 495 444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3 559 960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3 338 173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- энергетический комплекс и недропользование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371 066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2 331 393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2 319 992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2 319 992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2 085 078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718"/>
        <w:gridCol w:w="2084"/>
        <w:gridCol w:w="5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-13 699 376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13 699 376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13 496 444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13 496 444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13 496 444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