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281e" w14:textId="5a22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Карасайского районного маслихата от 18 января 2017 года № 11-3 "Об определении размера и порядка оказания жилищной помощи малообеспеченным семьям (гражданам) Карасайского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25 июня 2020 года № 55-6. Зарегистрировано Департаментом юстиции Алматинской области 1 июля 2020 года № 5552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Карасайского районного маслихата "Об определении размера и порядка оказания жилищной помощи малообеспеченным семьям (гражданам) Карасайского района" от 18 января 2017 года № 11-3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4089</w:t>
      </w:r>
      <w:r>
        <w:rPr>
          <w:rFonts w:ascii="Times New Roman"/>
          <w:b w:val="false"/>
          <w:i w:val="false"/>
          <w:color w:val="000000"/>
          <w:sz w:val="28"/>
        </w:rPr>
        <w:t>, опубликован 07 февраля 2017 года в Эталонном контрольном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районного маслихата К. Абильбекова.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