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1c349" w14:textId="741c3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Карасайского районного маслихата от 9 января 2020 года № 51-3 "О бюджетах города, сельских округов Карасайского района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Карасайского районного маслихата Алматинской области от 10 августа 2020 года № 57-4. Зарегистрировано Департаментом юстиции Алматинской области 19 августа 2020 года № 5614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Карасайский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Карасайского районного маслихата "О бюджетах города, сельских округов Карасайского района на 2020-2022 годы" от 9 января 2020 года № 51-3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5406</w:t>
      </w:r>
      <w:r>
        <w:rPr>
          <w:rFonts w:ascii="Times New Roman"/>
          <w:b w:val="false"/>
          <w:i w:val="false"/>
          <w:color w:val="000000"/>
          <w:sz w:val="28"/>
        </w:rPr>
        <w:t>, опубликован 23 января 2020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города Каскелен Карасайского района на 2020-2022 годы согласно приложениям 1, 2, 3 к настоящему решению соответственно, в том числе на 2020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1 292 289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618 728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673 561 тысяча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1 420 504 тысячи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0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(-) 128 215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128 215 тысяч тенге.";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Жамбылского сельского округа Карасайского района на 2020-2022 годы согласно приложениям 4, 5, 6 к настоящему решению соответственно, в том числе на 2020 год в следующих объемах: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71 471 тысяча тенге, в том числе: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31 221 тысяча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40 250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84 076 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0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(-) 12 605 тысяч тенге;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12 605 тысяч тенге.";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Елтайского сельского округа Карасайского района на 2020-2022 годы согласно приложениям 7, 8, 9 к настоящему решению соответственно, в том числе на 2020 год в следующих объемах: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139 196 тысяч тенге, в том числе: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56 207 тысяч тенге;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82 989 тысяч тенге;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145 802 тысячи тенге;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0 тенге;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(-) 6 606 тысяч тенге;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6 606 тысяч тенге.";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бюджет сельского округа Жибек жолы Карасайского района на 2020-2022 годы согласно приложениям 10, 11, 12 к настоящему решению соответственно, в том числе на 2020 год в следующих объемах: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142 035 тысяч тенге, в том числе: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85 664 тысячи тенге;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56 371 тысяча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162 902 тысячи тенге;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0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(-) 20 867 тысяч тенге;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20 867 тысяч тенге.";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Райымбекского сельского округа Карасайского района на 2020-2022 годы согласно приложениям 13, 14, 15 к настоящему решению соответственно, в том числе на 2020 год в следующих объемах: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349 364 тысячи тенге, в том числе: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163 346 тысяч тенге;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186 018 тысяч тенге;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429 464 тысячи тенге;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0 тенге;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(-) 80 100 тысяч тенге;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80 100 тысяч тенге.";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бюджет Первомайского сельского округа Карасайского района на 2020-2022 годы согласно приложениям 16, 17, 18 к настоящему решению соответственно, в том числе на 2020 год в следующих объемах: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78 361 тысяча тенге, в том числе: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12 345 тысяч тенге;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66 016 тысяч тенге;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86 591 тысяча тенге;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0 тенге;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(-) 8 230 тысяч тенге;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8 230 тысяч тенге.";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Жандосовского сельского округа Карасайского района на 2020-2022 годы согласно приложениям 19, 20, 21 к настоящему решению соответственно, в том числе на 2020 год в следующих объемах: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58 754 тысячи тенге, в том числе: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45 395 тысяч тенге;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13 359 тысяч тенге;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78 798 тысяч тенге;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0 тенге;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(-) 20 044 тысячи тенге;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20 044 тысячи тенге.",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бюджет Умтылского сельского округа Карасайского района на 2020-2022 годы согласно приложениям 22, 23, 24 к настоящему решению соответственно, в том числе на 2020 год в следующих объемах: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76 118 тысяч тенге, в том числе: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45 806 тысяч тенге;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30 312 тысяч тенге;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92 112 тысяч тенге;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0 тенге;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(-) 15 994 тысячи тенге;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15 994 тысячи тенге.";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Шамалганского сельского округа Карасайского района на 2020-2022 годы согласно приложениям 25, 26, 27 к настоящему решению соответственно, в том числе на 2020 год в следующих объемах: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311 752 тысячи тенге, в том числе: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78 432 тысячи тенге;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233 320 тысяч тенге;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359 382 тысячи тенге;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0 тенге;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(-) 47 630 тысяч тенге;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47 630 тысяч тенге.";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Утвердить бюджет Иргелинского сельского округа Карасайского района на 2020-2022 годы согласно приложениям 28, 29, 30 к настоящему решению соответственно, в том числе на 2020 год в следующих объемах: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194 696 тысяч тенге, в том числе: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141 985 тысяч тенге;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52 711 тысяч тенге;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219 306 тысяч тенге;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0 тенге;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(-) 24 610 тысяч тенге;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24 610 тысяч тенге.";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бюджет Айтейского сельского округа Карасайского района на 2020-2022 годы согласно приложениям 31, 32, 33 к настоящему решению соответственно, в том числе на 2020 год в следующих объемах: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67 766 тысяч тенге, в том числе: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23 414 тысяч тенге;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44 352 тысячи тенге;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81 791 тысяча тенге;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0 тенге;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(-) 14 025 тысяч тенге;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14 025 тысяч тенге.".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Приложение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соответственно.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Карасайского районного маслихата "По экономике, бюджету, трудоустройству, развитию предпринимательства и социальной инфраструктуры".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9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Карасайского районного маслихата, исполняющий обязанности секретаря маслихата Карасайского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. Исаева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Карасайского районного маслихата от 10 августа 2020 года № 57-4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Карасайского районного маслихата от 9 января 2020 года № 51-3</w:t>
            </w:r>
          </w:p>
        </w:tc>
      </w:tr>
    </w:tbl>
    <w:bookmarkStart w:name="z104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Каскелен на 2020 год</w:t>
      </w:r>
    </w:p>
    <w:bookmarkEnd w:id="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0"/>
        <w:gridCol w:w="1691"/>
        <w:gridCol w:w="1090"/>
        <w:gridCol w:w="3108"/>
        <w:gridCol w:w="532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1 292 289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618 728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314 020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314 020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298 708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42 115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69 554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187 039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673 561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673 561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673 561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769"/>
        <w:gridCol w:w="1622"/>
        <w:gridCol w:w="1622"/>
        <w:gridCol w:w="3337"/>
        <w:gridCol w:w="37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Функциональная подгруппа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1 420 504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40 936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40 936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40 936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39 886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 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415 900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415 900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415 900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144 332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271 568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377 626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377 626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377 626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85 858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178 132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округов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578 842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578 842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578 842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578 842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2"/>
        <w:gridCol w:w="592"/>
        <w:gridCol w:w="7179"/>
        <w:gridCol w:w="393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Погашение бюджетных кредитов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6"/>
        <w:gridCol w:w="476"/>
        <w:gridCol w:w="476"/>
        <w:gridCol w:w="7709"/>
        <w:gridCol w:w="316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4"/>
        <w:gridCol w:w="724"/>
        <w:gridCol w:w="6041"/>
        <w:gridCol w:w="481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8"/>
        <w:gridCol w:w="1409"/>
        <w:gridCol w:w="908"/>
        <w:gridCol w:w="1409"/>
        <w:gridCol w:w="3652"/>
        <w:gridCol w:w="40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 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-128 215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128 215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128 215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128 215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128 215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128 215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32"/>
        <w:gridCol w:w="599"/>
        <w:gridCol w:w="633"/>
        <w:gridCol w:w="2093"/>
        <w:gridCol w:w="4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 </w:t>
            </w:r>
          </w:p>
        </w:tc>
      </w:tr>
      <w:tr>
        <w:trPr>
          <w:trHeight w:val="30" w:hRule="atLeast"/>
        </w:trPr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Карасайского районного маслихата от 10 августа 2020 года № 57-4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Карасайского районного маслихата от 9 января 2020 года № 51-3</w:t>
            </w:r>
          </w:p>
        </w:tc>
      </w:tr>
    </w:tbl>
    <w:bookmarkStart w:name="z107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на 2020 год</w:t>
      </w:r>
    </w:p>
    <w:bookmarkEnd w:id="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71 471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31 221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17 688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14 193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859"/>
        <w:gridCol w:w="21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84 076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29 037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29 037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29 037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28 337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 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23 609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23 609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23 609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23 609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2"/>
        <w:gridCol w:w="592"/>
        <w:gridCol w:w="7179"/>
        <w:gridCol w:w="393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Погашение бюджетных кредитов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6"/>
        <w:gridCol w:w="476"/>
        <w:gridCol w:w="476"/>
        <w:gridCol w:w="7709"/>
        <w:gridCol w:w="316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4"/>
        <w:gridCol w:w="724"/>
        <w:gridCol w:w="6041"/>
        <w:gridCol w:w="481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1469"/>
        <w:gridCol w:w="947"/>
        <w:gridCol w:w="1469"/>
        <w:gridCol w:w="3808"/>
        <w:gridCol w:w="3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-12 605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10"/>
        <w:gridCol w:w="639"/>
        <w:gridCol w:w="2906"/>
        <w:gridCol w:w="424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Карасайского районного маслихата от 10 августа 2020 года № 57-4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Карасайского районного маслихата от 9 января 2020 года № 51-3</w:t>
            </w:r>
          </w:p>
        </w:tc>
      </w:tr>
    </w:tbl>
    <w:bookmarkStart w:name="z110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Елтайского сельского округа на 2020 год</w:t>
      </w:r>
    </w:p>
    <w:bookmarkEnd w:id="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139 196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56 207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28 737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28 737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26 170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19 489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82 989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82 989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6"/>
        <w:gridCol w:w="1286"/>
        <w:gridCol w:w="5698"/>
        <w:gridCol w:w="24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145 802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33 295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33 295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33 295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32 495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49 134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32 936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32 936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32 936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16 198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16 198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16 198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26 070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26 070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26 070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24 213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24 213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24 213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24 212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5"/>
        <w:gridCol w:w="565"/>
        <w:gridCol w:w="565"/>
        <w:gridCol w:w="6849"/>
        <w:gridCol w:w="37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Погашение бюджетных кредитов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454"/>
        <w:gridCol w:w="454"/>
        <w:gridCol w:w="7349"/>
        <w:gridCol w:w="35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(тысяч тенге)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9"/>
        <w:gridCol w:w="1534"/>
        <w:gridCol w:w="989"/>
        <w:gridCol w:w="1535"/>
        <w:gridCol w:w="3977"/>
        <w:gridCol w:w="327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-6 606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6 606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6 606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6 606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6 606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10"/>
        <w:gridCol w:w="639"/>
        <w:gridCol w:w="675"/>
        <w:gridCol w:w="2231"/>
        <w:gridCol w:w="42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Карасайского районного маслихата от 10 августа 2020 года № 57-4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Карасайского районного маслихата от 9 января 2020 года № 51-3</w:t>
            </w:r>
          </w:p>
        </w:tc>
      </w:tr>
    </w:tbl>
    <w:bookmarkStart w:name="z113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Жибек жолы на 2020 год</w:t>
      </w:r>
    </w:p>
    <w:bookmarkEnd w:id="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142 035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85 664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38 977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38 977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46 052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32 982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56 371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56 371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6"/>
        <w:gridCol w:w="1286"/>
        <w:gridCol w:w="5698"/>
        <w:gridCol w:w="24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(тысяч тенге)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162 902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39 176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39 176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39 176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38 126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39 460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39 460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39 460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21 160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27 726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27 726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27 726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27 726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47 542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47 542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47 542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47 538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5"/>
        <w:gridCol w:w="565"/>
        <w:gridCol w:w="565"/>
        <w:gridCol w:w="6849"/>
        <w:gridCol w:w="37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Погашение бюджетных кредитов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6"/>
        <w:gridCol w:w="476"/>
        <w:gridCol w:w="476"/>
        <w:gridCol w:w="7709"/>
        <w:gridCol w:w="316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1469"/>
        <w:gridCol w:w="947"/>
        <w:gridCol w:w="1469"/>
        <w:gridCol w:w="3808"/>
        <w:gridCol w:w="3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-20 867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20 867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20 867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20 867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20 867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10"/>
        <w:gridCol w:w="639"/>
        <w:gridCol w:w="675"/>
        <w:gridCol w:w="2231"/>
        <w:gridCol w:w="42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Карасайского районного маслихата от 10 августа 2020 года № 57-4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Карасайского районного маслихата от 9 января 2020 года № 51-3</w:t>
            </w:r>
          </w:p>
        </w:tc>
      </w:tr>
    </w:tbl>
    <w:bookmarkStart w:name="z116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Райымбекского сельского округа на 2020 год</w:t>
      </w:r>
    </w:p>
    <w:bookmarkEnd w:id="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349 364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163 346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82 363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82 363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80 421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68 880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186 018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186 018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186 018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6"/>
        <w:gridCol w:w="1286"/>
        <w:gridCol w:w="5698"/>
        <w:gridCol w:w="24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(тысяч тенге)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429 464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41 312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41 312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41 312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40 762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183 351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166 522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166 522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дошколных организациях образования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166 522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16 829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16 829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16 829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49 895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49 895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49 895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28 534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32 319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32 319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32 319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32 319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122 587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122 587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122 587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122 584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2"/>
        <w:gridCol w:w="592"/>
        <w:gridCol w:w="7179"/>
        <w:gridCol w:w="393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Погашение бюджетных кредитов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437"/>
        <w:gridCol w:w="437"/>
        <w:gridCol w:w="7089"/>
        <w:gridCol w:w="3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(тысяч тенге)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1469"/>
        <w:gridCol w:w="947"/>
        <w:gridCol w:w="1469"/>
        <w:gridCol w:w="3808"/>
        <w:gridCol w:w="3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-80 100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10"/>
        <w:gridCol w:w="639"/>
        <w:gridCol w:w="675"/>
        <w:gridCol w:w="2231"/>
        <w:gridCol w:w="42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Карасайского районного маслихата от 10 августа 2020 года № 57-4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Карасайского районного маслихата от 9 января 2020 года № 51-3</w:t>
            </w:r>
          </w:p>
        </w:tc>
      </w:tr>
    </w:tbl>
    <w:bookmarkStart w:name="z119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Первомайского сельского округа на 2020 год</w:t>
      </w:r>
    </w:p>
    <w:bookmarkEnd w:id="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78 361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66 016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66 016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619"/>
        <w:gridCol w:w="1304"/>
        <w:gridCol w:w="1477"/>
        <w:gridCol w:w="5777"/>
        <w:gridCol w:w="21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86 591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31 882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31 882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31 882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30 882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 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33 530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33 530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33 530 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33 530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13 369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13 369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13 369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043 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2"/>
        <w:gridCol w:w="592"/>
        <w:gridCol w:w="7179"/>
        <w:gridCol w:w="393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Погашение бюджетных кредитов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6"/>
        <w:gridCol w:w="476"/>
        <w:gridCol w:w="476"/>
        <w:gridCol w:w="7709"/>
        <w:gridCol w:w="316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4"/>
        <w:gridCol w:w="724"/>
        <w:gridCol w:w="6041"/>
        <w:gridCol w:w="481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9"/>
        <w:gridCol w:w="1534"/>
        <w:gridCol w:w="989"/>
        <w:gridCol w:w="1535"/>
        <w:gridCol w:w="3977"/>
        <w:gridCol w:w="327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-8 230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10"/>
        <w:gridCol w:w="639"/>
        <w:gridCol w:w="675"/>
        <w:gridCol w:w="2231"/>
        <w:gridCol w:w="42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Карасайского районного маслихата от 10 августа 2020 года № 57-4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Карасайского районного маслихата от 9 января 2020 года № 51-3</w:t>
            </w:r>
          </w:p>
        </w:tc>
      </w:tr>
    </w:tbl>
    <w:bookmarkStart w:name="z122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Жандосовского сельского округа на 2020 год</w:t>
      </w:r>
    </w:p>
    <w:bookmarkEnd w:id="1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58 754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45 395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24 191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24 191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16 366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13 359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13 359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497"/>
        <w:gridCol w:w="5685"/>
        <w:gridCol w:w="21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 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78 798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26 198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26 198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26 198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25 398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рамкахГосударственной программы развития регионов до 2025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20 000 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043 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19 997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2"/>
        <w:gridCol w:w="592"/>
        <w:gridCol w:w="7179"/>
        <w:gridCol w:w="393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Погашение бюджетных кредитов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454"/>
        <w:gridCol w:w="454"/>
        <w:gridCol w:w="7349"/>
        <w:gridCol w:w="35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(тысяч тенге)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4"/>
        <w:gridCol w:w="724"/>
        <w:gridCol w:w="6041"/>
        <w:gridCol w:w="481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1469"/>
        <w:gridCol w:w="947"/>
        <w:gridCol w:w="1469"/>
        <w:gridCol w:w="3808"/>
        <w:gridCol w:w="3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-20 044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20 044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20 044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20 044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20 044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10"/>
        <w:gridCol w:w="639"/>
        <w:gridCol w:w="675"/>
        <w:gridCol w:w="2231"/>
        <w:gridCol w:w="42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Карасайского районного маслихата от 10 августа 2020 года № 57-4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 Карасайского районного маслихата от 9 января 2020 года № 51-3</w:t>
            </w:r>
          </w:p>
        </w:tc>
      </w:tr>
    </w:tbl>
    <w:bookmarkStart w:name="z125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Умтылского сельского округа на 2020 год</w:t>
      </w:r>
    </w:p>
    <w:bookmarkEnd w:id="1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 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76 118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45 806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29 897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29 897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30 312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30 312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619"/>
        <w:gridCol w:w="1304"/>
        <w:gridCol w:w="1477"/>
        <w:gridCol w:w="5777"/>
        <w:gridCol w:w="21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(тысяч тенге)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92 112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32 666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32 666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32 666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32 116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 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19 219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19 219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19 219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19 219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043 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2"/>
        <w:gridCol w:w="592"/>
        <w:gridCol w:w="7179"/>
        <w:gridCol w:w="393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Погашение бюджетных кредитов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6"/>
        <w:gridCol w:w="476"/>
        <w:gridCol w:w="476"/>
        <w:gridCol w:w="7709"/>
        <w:gridCol w:w="316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4"/>
        <w:gridCol w:w="724"/>
        <w:gridCol w:w="6041"/>
        <w:gridCol w:w="481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1469"/>
        <w:gridCol w:w="947"/>
        <w:gridCol w:w="1469"/>
        <w:gridCol w:w="3808"/>
        <w:gridCol w:w="3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-15 994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32"/>
        <w:gridCol w:w="599"/>
        <w:gridCol w:w="633"/>
        <w:gridCol w:w="2093"/>
        <w:gridCol w:w="4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(тысяч тенге)</w:t>
            </w:r>
          </w:p>
        </w:tc>
      </w:tr>
      <w:tr>
        <w:trPr>
          <w:trHeight w:val="30" w:hRule="atLeast"/>
        </w:trPr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Карасайского районного маслихата от 10 августа 2020 года № 57-4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 Карасайского районного маслихата от 9 января 2020 года № 51-3</w:t>
            </w:r>
          </w:p>
        </w:tc>
      </w:tr>
    </w:tbl>
    <w:bookmarkStart w:name="z128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Шамалганского сельского округа на 2020 год</w:t>
      </w:r>
    </w:p>
    <w:bookmarkEnd w:id="1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311 752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78 432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37 335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37 335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40 887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32 523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233 320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233 320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233 320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6"/>
        <w:gridCol w:w="1286"/>
        <w:gridCol w:w="5698"/>
        <w:gridCol w:w="24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359 382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41 424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41 424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41 424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38 374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147 775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147 775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147 775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147 775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101 261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101 261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101 261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Обеспечение санитарии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47 261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16 329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16 329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16 329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16 329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45 793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45 793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45 793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45 758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2"/>
        <w:gridCol w:w="592"/>
        <w:gridCol w:w="7179"/>
        <w:gridCol w:w="393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Погашение бюджетных кредитов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454"/>
        <w:gridCol w:w="454"/>
        <w:gridCol w:w="7349"/>
        <w:gridCol w:w="35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(тысяч тенге)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4"/>
        <w:gridCol w:w="724"/>
        <w:gridCol w:w="6041"/>
        <w:gridCol w:w="481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1469"/>
        <w:gridCol w:w="947"/>
        <w:gridCol w:w="1469"/>
        <w:gridCol w:w="3808"/>
        <w:gridCol w:w="3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-47 630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47 630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47 630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47 630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47 630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32"/>
        <w:gridCol w:w="599"/>
        <w:gridCol w:w="633"/>
        <w:gridCol w:w="2093"/>
        <w:gridCol w:w="4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(тысяч тенге)</w:t>
            </w:r>
          </w:p>
        </w:tc>
      </w:tr>
      <w:tr>
        <w:trPr>
          <w:trHeight w:val="30" w:hRule="atLeast"/>
        </w:trPr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Карасайского районого маслихата от 10 августа 2020 года № 57-4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 Карасайского районного маслихата от 9 января 2020 года № 51-3</w:t>
            </w:r>
          </w:p>
        </w:tc>
      </w:tr>
    </w:tbl>
    <w:bookmarkStart w:name="z131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Иргелинского сельского округа на 2020 год</w:t>
      </w:r>
    </w:p>
    <w:bookmarkEnd w:id="1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194 696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141 985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102 501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102 501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37 940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31 449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52 711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52 711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756"/>
        <w:gridCol w:w="1594"/>
        <w:gridCol w:w="1594"/>
        <w:gridCol w:w="4120"/>
        <w:gridCol w:w="30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 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219 306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34 831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34 831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34 831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34 031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34 932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34 932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34 932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17 682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24 324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24 324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24 324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развития регионов до 2025 года</w:t>
            </w:r>
          </w:p>
          <w:bookmarkEnd w:id="104"/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24 324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107 965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107 965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107 965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107 954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5"/>
        <w:gridCol w:w="565"/>
        <w:gridCol w:w="565"/>
        <w:gridCol w:w="6849"/>
        <w:gridCol w:w="37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Погашение бюджетных кредитов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437"/>
        <w:gridCol w:w="437"/>
        <w:gridCol w:w="7089"/>
        <w:gridCol w:w="3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 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1469"/>
        <w:gridCol w:w="947"/>
        <w:gridCol w:w="1469"/>
        <w:gridCol w:w="3808"/>
        <w:gridCol w:w="3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-24 610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24 610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24 610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24 610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24 610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85"/>
        <w:gridCol w:w="578"/>
        <w:gridCol w:w="579"/>
        <w:gridCol w:w="579"/>
        <w:gridCol w:w="1901"/>
        <w:gridCol w:w="45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(тысяч тенге)</w:t>
            </w:r>
          </w:p>
        </w:tc>
      </w:tr>
      <w:tr>
        <w:trPr>
          <w:trHeight w:val="30" w:hRule="atLeast"/>
        </w:trPr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 Карасайского районного маслихата от 10 августа 2020 года № 57-4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 Карасайского районного маслихата от 9 января 2020 года № 51-3</w:t>
            </w:r>
          </w:p>
        </w:tc>
      </w:tr>
    </w:tbl>
    <w:bookmarkStart w:name="z135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Айтейского сельского округа на 2020 год</w:t>
      </w:r>
    </w:p>
    <w:bookmarkEnd w:id="1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67 766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23 414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14 057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44 352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44 352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3"/>
        <w:gridCol w:w="769"/>
        <w:gridCol w:w="1621"/>
        <w:gridCol w:w="1835"/>
        <w:gridCol w:w="4193"/>
        <w:gridCol w:w="26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(тысяч тенге)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81 791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30 130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30 130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30 130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29 580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 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10 828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10 828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10 828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10 828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28 598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28 598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28 598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16 298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развития регионов до 2025 года</w:t>
            </w:r>
          </w:p>
          <w:bookmarkEnd w:id="106"/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043 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5"/>
        <w:gridCol w:w="565"/>
        <w:gridCol w:w="565"/>
        <w:gridCol w:w="6849"/>
        <w:gridCol w:w="37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Погашение бюджетных кредитов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437"/>
        <w:gridCol w:w="437"/>
        <w:gridCol w:w="7089"/>
        <w:gridCol w:w="3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(тысяч тенге)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4"/>
        <w:gridCol w:w="724"/>
        <w:gridCol w:w="6041"/>
        <w:gridCol w:w="481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1469"/>
        <w:gridCol w:w="947"/>
        <w:gridCol w:w="1469"/>
        <w:gridCol w:w="3808"/>
        <w:gridCol w:w="3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-14 025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14 025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14 025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14 025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14 025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43"/>
        <w:gridCol w:w="615"/>
        <w:gridCol w:w="615"/>
        <w:gridCol w:w="615"/>
        <w:gridCol w:w="2021"/>
        <w:gridCol w:w="409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