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66ca" w14:textId="7f16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по Карасайскому району на основании геоботанического обследования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7 сентября 2020 года № 274. Зарегистрировано Департаментом юстиции Алматинской области 10 сентября 2020 года № 5640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20 февраля 2017 года "О пастбищах", акимат Карасайского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по Карасайскому району на основании геоботанического обследования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Айманова К.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сентября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Карасайскому району на основании геоботанического обследования пастбищ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739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