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45c6" w14:textId="3304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кандидатам помещений для встреч с избирателями в Карасайском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райоона Алматинской области от 19 ноября 2020 года № 345. Зарегистрировано Департаментом юстиции Алматинской области 25 ноября 2020 года № 5762.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Карасайской районной избирательной комиссией (по согласованию) места для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Карасайского района "Об определении мест для размешения агитационных печатных материалов и предоставления кандидатом помещений для встреч с избирателями в Карасайском районе" от 27 января 2016 года № 1-187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3696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сентября 2016 года в информационно – правовой системе "Әділет").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Назарбаеву А.Н.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от 19 ноября 2020 года № 345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Места для размещения агитационных печатных материалов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Карасайского района Алматинской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216, возле здания государственного учреждения "Отдела занятости и социальных программ Карасайского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А. Асқарова и Н. Бердіқұлова, возле базара "Жер 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40, напротив здания коммунального государственного казенного предприятие "Районный дом культуры" акимата Карасайского района" государственного учреждения "Отдел внутренней политики, культуры, развития языков и спорта Карасайского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3в, напротив здания частного магазина "Алтын таға"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Сәукеле, 16в, перед зданием частного продуктового магазина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153, возле здания торгового дома "Даму"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Байғазиева, 153, возле здания лечебно-оздоровительного комплекса "Рахат-Resort"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Қарлығаш, возле многоквартирного дома,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Ж. Дүйсекова и Д. Қонаева, напротив здания частного магазина "Кенже"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Карасай батыра и С. Датова, напротив здания частного магазина "Самал"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Д. Қонаева и С. Шалғынбая, возле здания частного магазина "Райхан"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Самал, 95 Б, возле здания коммунального государственного учреждения "Средняя школа имени Б. Момышулы" отдела образования Карасайского района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Б. Ашекеева и С. Көпбаева, возле здания частного магазина "Арай"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Наурыз, 4, возле здания коммунального государственного учреждение "Средняя школа имени Б. Косынова с дошкольным мини центром" государственного учреждени "Отдел образования по Карасайскому району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8В, возле здания государственного учреждения "Аппарат акима Айтейского сельского округа Карасайского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коттеджный городок Омирзак, рядом с разделительной дорогой коттеджных городков Омирзак 1 и Омирзак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Райымбек, 2А, возле здания коммунального государственного учреждение "Средняя школа села Енбекши" государственного учреждения "Отдел образования по Карасайскому району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Береке, 52, возле здания коммунального государственного учреждение "Средняя школа Уштерек" государственного учреждения "Отдел образования по Карасайскому району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68, напротив здания государственного учреждения "Аппарат акима Иргелинского сельского округа Карасайского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"Асыл Арман", расположенный возле многоэтажного дома №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Қожабекова, 1, возле здания коммунального государственного предприятия на праве хозяйственного ведения "Карасайская клиническая многопрофильная центральная районная больница" государственного учреждения "Управление здравоохранения Алматинской области" " Врачебная амбулатория села Коксай"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Ақниет, 24, расположенный вдоль дороги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Шамалган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47, возле здания государственного учреждения "Аппарат акима Шамалганского сельского округа Карасайского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Әділбекова, 1, возле здания государственного казенного коммунального предприятия "Ушконырского колледжа водного хозяйства"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Рысқұлова, 58, возле здания коммунального государственного учреждения "Средняя школа села Шамалган" учреждения "Отдел образования по Карасайскому району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54, возле здания филиала №2 "Дома культуры села Шамалган" коммунального государственного казенного предприятия "Районный дом культуры акима Карасайского района" государственного учреждения "Отдел внутренней политики, культуры, развития языков и спорта Карасайского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83, возле здания государственного казенного коммунального предприятия "Многопрофильного колледжа профессионального обучения" государственного учреждения "Управление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Жандосово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Ардагерлер, 17, возле здания государственного учреждения "Аппарата акима Жандосовского сельского округа Карасайского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Б. Темірбекова и Райымбека, перед филиалом АО "Казпочта" сельское отделение почтовый связи Жандосово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69А, возле здания коммунального государственного учреждение "Средняя школа села Шалкар" государственного учреждения "Отдел образования по Карасайскому району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Абая и Жамбыла, перед филиалом АО "Казпочта" сельское отделение почтовый связи Шалкар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Райымбек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Байтурсынова, 13, напротив здания государственного учреждения "Аппарат акима Райымбекского сельского округа Карасайского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Мақатаева, 30, напротив здания коммунального государственного учреждения "Средняя школа села Абая" государственного учреждения "Отдел образования по Карасайскому району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Алтынсарина, 300, напротив здания коммунального государственного учреждения "Средняя школа имени М. Габдуллина" государственного учреждения "Отдел образования по Карасайскому району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Кыргауылды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Інкәрбекова, 49, напротив здания коммунального государственного учреждения "Средняя школа имени Константина Ушинского" государственного учреждения "Отдел образования по Карасайскому району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Наурыз, 4, напротив здания коммунального государственного учреждения "Начальная школа села Булакты" государственного учреждения "Отдел образования по Карасайскому району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Алтынсарина, 300, возле здания частной школы "AiSaf"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Наурыз, 1, напротив здания "Казахского научно-исследовательского института картофельного и овощного хозяйства"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Бекболат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без номера, возле частного магазина "Айдар"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Бәсібекова, 8, перед филиалом АО "Казпочта" сельское отделение почтовый связи Алмалыбак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М. Ерлепесова и О. Шегебаева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Қонаева, 7, возле здания филиала №3 "Дома культуры села Мерей" коммунального государственного казенного предприятия "Районный дом культуры акима Карасайского района" государственного учреждения "Отдел внутренней политики, культуры, развития языков и спорта Карасайского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3, перед филиалом АО "Казпочта" сельское отделение почтовый связи Кольди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Сарбасова, 4, возле здания государственного учреждения "Аппарата акима Умтылского сельского округа Карасайского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Б. Тамабаева и Ж. Бабаева, возле здания частного магазина "Жетысу"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40в, возле здания коммунального госудраственного учреждения "Средняя школа села Береке" государственного учреждения "Отдел образования по Карасайскому району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батыра, 40, перед зданием коммунального государственного учреждения "Средней школы имени Б.Тамабаева" государственного учреждения "Отдел образования по Карасайскому району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Ақымжанова, 16, перед зданием коммунального государственного учреждения "Средней школы села Кокозек" государственного учреждения "Отдел образования по Карасайскому району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Сүінбая, 203, напротив здания коммунального государственного учреждения "Средней школы имени О. Исаева" государственного учреждения "Отдел образования по Карасайскому району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Жармухамбет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батыра, 23, перед зданием коммунального государственного учреждения "Средней школы села Жармухамбет" государственного учреждения "Отдел образования по Карасайскому району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24, напротив здания коммунального государственного учреждения "Средняя школа имени Жамбыла" государственного учреждения "Отдела образования по Карасайскому району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Ақсай, 40, напротив здания коммунального государственного учреждения "Средняя школа №2 села Жамбыл" государственного учреждения "Отдела образования по Карасайскому району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Кошмамбет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Маметовой, 2А, напротив здания коммунального государственного учреждения "средняя школа имени К.Кошмамбетова" государственного учреждения "отдела образования по Карасайскому району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Тегіса, 14, напротив здания коммунального государственного учреждения "Средняя школа села Улан" государственного учреждения "Отдела образования по Карасайскому району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Саламатова, 1Г, напротив здания коммунального государственного учреждения "Средняя школа села Батан" государственного учреждения "Отдела образования по Карасайскому району управления образования Алматинской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Саламатова, 1а, напротив здания коммунального государственного учреждения на праве хозяйственного ведения "Карасайская центральная районная больница" сельская врачебная амбулатория "Батан"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от 19 ноября 2020 года № 345</w:t>
            </w:r>
          </w:p>
        </w:tc>
      </w:tr>
    </w:tbl>
    <w:bookmarkStart w:name="z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Карасайском районе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городу Каскелен: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1)город Каскелен, улица Умрали, № 84, актовый зал средней школы имени Белинского;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2)город Каскелен, улица Алимкулова, № 86, актовый зал средней школы имени Пушкина;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3)город Каскелен, улица Байгазиева, № 91, актовый зал средней школы имени Байжанова;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4)город Каскелен, улица Барибаева, № 48, актовый зал средней школы имени Керимбекова;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5)город Каскелен, улица Жангозина, № 48, актовый зал средней школы имени Сатпаева.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Айтейскому сельскому округу: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Айтей, улица Наурыз № 4, актовый зал средней школы имени Косынова;</w:t>
      </w:r>
    </w:p>
    <w:bookmarkEnd w:id="16"/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2)село Енбекши, улица Райымбека, № 2, актовый зал средней школы Енбекши.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Ельтайскому сельскому округу:</w:t>
      </w:r>
    </w:p>
    <w:bookmarkEnd w:id="18"/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Береке, улица Алтынсарина, № 1, актовый зал средней школы имени Бейсебаева.</w:t>
      </w:r>
    </w:p>
    <w:bookmarkEnd w:id="19"/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Жамбылскому сельскому округу: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Жамбыл, улица Жамбыла, № 24, актовый зал средней школы имени Жамбыла;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2)село Кошмамбет, улица Маметовой, № 2 а, актовый зал средней школы имени Кошмамбетова;</w:t>
      </w:r>
    </w:p>
    <w:bookmarkEnd w:id="22"/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3)село Улан, улица Тегиса, № 14, актовый зал средней школы Улан.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сельскому округу Жибек жолы:</w:t>
      </w:r>
    </w:p>
    <w:bookmarkEnd w:id="24"/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Жибек жолы, улица Карасу, № 110 а, актовый зал новой казахской средней школы на станций Шамалган;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2)село Жибек жолы, улица Кунаева, № 2, актовый зал средней школы имени Алтынсарина;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3)село Жибек жолы, улица Дуйсекова, № 42 а, актовый зал казахской средней школы села Жибек жолы;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4)село Турар, улица Копбаева, № 21, актовый зал средней школы имени Байсалбаева;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5)село Кольащы, улица Байжарасова, № 2, актовый зал средней школы имени Барибаева.</w:t>
      </w:r>
    </w:p>
    <w:bookmarkEnd w:id="29"/>
    <w:bookmarkStart w:name="z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Жандосовскому сельскому округу:</w:t>
      </w:r>
    </w:p>
    <w:bookmarkEnd w:id="30"/>
    <w:bookmarkStart w:name="z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Жандосово, улица Темирбекова, № 16, актовый зал средней школы имени Жандосова.</w:t>
      </w:r>
    </w:p>
    <w:bookmarkEnd w:id="31"/>
    <w:bookmarkStart w:name="z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Иргелинскому сельскому округу:</w:t>
      </w:r>
    </w:p>
    <w:bookmarkEnd w:id="32"/>
    <w:bookmarkStart w:name="z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Иргели, улица Кунаева, № 80, зал сельского дома культуры;</w:t>
      </w:r>
    </w:p>
    <w:bookmarkEnd w:id="33"/>
    <w:bookmarkStart w:name="z8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2)село Коксай, улица Наурызбая, № 108, актовый зал средней школы имени Маметовой.</w:t>
      </w:r>
    </w:p>
    <w:bookmarkEnd w:id="34"/>
    <w:bookmarkStart w:name="z8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Первомайскому сельскому округу:</w:t>
      </w:r>
    </w:p>
    <w:bookmarkEnd w:id="35"/>
    <w:bookmarkStart w:name="z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Бекболат, улица Мектеп, № 2, актовый зал средней школы 1 Мая.</w:t>
      </w:r>
    </w:p>
    <w:bookmarkEnd w:id="36"/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Райымбекскому сельскому округу:</w:t>
      </w:r>
    </w:p>
    <w:bookmarkEnd w:id="37"/>
    <w:bookmarkStart w:name="z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Райымбек, улица Туркестан, № 4, актовый зал средней школы имени Азербаева;</w:t>
      </w:r>
    </w:p>
    <w:bookmarkEnd w:id="38"/>
    <w:bookmarkStart w:name="z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2)село Абай, улица Алтынсарина, № 130, актовый зал средней школы имени Габдуллина;</w:t>
      </w:r>
    </w:p>
    <w:bookmarkEnd w:id="39"/>
    <w:bookmarkStart w:name="z9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3)село Абай, улица Макатаева, № 30, актовый зал средней школы села Абай;</w:t>
      </w:r>
    </w:p>
    <w:bookmarkEnd w:id="40"/>
    <w:bookmarkStart w:name="z9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4)село Кыргауылды, улица Наурыз, № 49 а, актовый зал Кыргауылдинской казахской средней школы;</w:t>
      </w:r>
    </w:p>
    <w:bookmarkEnd w:id="41"/>
    <w:bookmarkStart w:name="z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5)село Кыргауылды, улица Инкарбекова, № 49, актовый зал средней школы имени Ушинского.</w:t>
      </w:r>
    </w:p>
    <w:bookmarkEnd w:id="42"/>
    <w:bookmarkStart w:name="z9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Умтылскому сельскому округу:</w:t>
      </w:r>
    </w:p>
    <w:bookmarkEnd w:id="43"/>
    <w:bookmarkStart w:name="z9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Алмалыбак, улица Хабибуллина № 9, актовый зал средней школы-гимназии имени Аль-Фараби;</w:t>
      </w:r>
    </w:p>
    <w:bookmarkEnd w:id="44"/>
    <w:bookmarkStart w:name="z9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2)село Мерей, улица Мектеп № 1, актовый зал средней школы имени Макаренко.</w:t>
      </w:r>
    </w:p>
    <w:bookmarkEnd w:id="45"/>
    <w:bookmarkStart w:name="z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Шамалганскому сельскому округу:</w:t>
      </w:r>
    </w:p>
    <w:bookmarkEnd w:id="46"/>
    <w:bookmarkStart w:name="z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Шамалган, улица Отеген батыра, № 40, актовый зал средней школы имени М. Ауэзова;</w:t>
      </w:r>
    </w:p>
    <w:bookmarkEnd w:id="47"/>
    <w:bookmarkStart w:name="z10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2)село Шамалган, улица Жибек жолы, № 83, актовый зал средней школы имени Карасай батыра.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