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4675" w14:textId="4f846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9 января 2020 года № 51-3 "О бюджетах города, сельских округов Карасайского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19 ноября 2020 года № 62-3. Зарегистрировано Департаментом юстиции Алматинской области 25 ноября 2020 года № 5764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"О бюджетах города, сельских округов Карасайского района на 2020-2022 годы" от 9 января 2020 года № 51-3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Каскелен Карасайского района на 2020-2022 годы согласно приложениям 1, 2, 3 к настоящему решению соответственно, в том числе на 2020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1 394 489 тысяч тенге, в том числе: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618 728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775 761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1 522 704 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128 215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128 215 тысяч тенге.";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Жамбылского сельского округа Карасайского района на 2020-2022 годы согласно приложениям 4, 5, 6 к настоящему решению соответственно, в том числе на 2020 год в следующих объемах: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83 447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61 221 тысяча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22 226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96 052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12 605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12 605 тысяч тенге.";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Елтайского сельского округа Карасайского района на 2020-2022 годы согласно приложениям 7, 8, 9 к настоящему решению соответственно, в том числе на 2020 год в следующих объемах: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153 154 тысячи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78 207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74 947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159 125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5 971 тысяча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5 971 тысяча тенге.";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сельского округа Жибек жолы Карасайского района на 2020-2022 годы согласно приложениям 10, 11, 12 к настоящему решению соответственно, в том числе на 2020 год в следующих объемах: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185 539 тысяч тенге, в том числе: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135 664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49 875 тысяч тенге;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206 338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20 799 тысяч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20 799 тысяч тенге.";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Райымбекского сельского округа Карасайского района на 2020-2022 годы согласно приложениям 13, 14, 15 к настоящему решению соответственно, в том числе на 2020 год в следующих объемах: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1 231 852 тысячи тенге, в том числе: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1 043 346 тысяч тенге;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188 506 тысяч тенге;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1 303 573 тысячи тенге;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71 721 тысяча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71 721 тысяча тенге.";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Первомайского сельского округа Карасайского района на 2020-2022 годы согласно приложениям 16, 17, 18 к настоящему решению соответственно, в том числе на 2020 год в следующих объемах: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99 361 тысяча тенге, в том числе: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24 345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75 016 тысяч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107 591 тысяча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8 230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8 230 тысяч тенге.";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Жандосовского сельского округа Карасайского района на 2020-2022 годы согласно приложениям 19, 20, 21 к настоящему решению соответственно, в том числе на 2020 год в следующих объемах: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58 910 тысяч тенге, в том числе: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45 395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13 515 тысяч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78 954 тысячи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20 044 тысячи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20 044 тысячи тенге.",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Умтылского сельского округа Карасайского района на 2020-2022 годы согласно приложениям 22, 23, 24 к настоящему решению соответственно, в том числе на 2020 год в следующих объемах: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116 179 тысяч тенге, в том числе: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87 806 тысяч тенге;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28 373 тысячи тенге;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119 778 тысяч тенге;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3 599 тысяч тенге;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3 599 тысяч тенге.";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Шамалганского сельского округа Карасайского района на 2020-2022 годы согласно приложениям 25, 26, 27 к настоящему решению соответственно, в том числе на 2020 год в следующих объемах: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375 498 тысяч тенге, в том числе: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135 432 тысячи тенге;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240 066 тысяч тенге;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423 128 тысяч тенге;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47 630 тысяч тенге;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47 630 тысяч тенге.";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Иргелинского сельского округа Карасайского района на 2020-2022 годы согласно приложениям 28, 29, 30 к настоящему решению соответственно, в том числе на 2020 год в следующих объемах: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228 055 тысяч тенге, в том числе: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183 985 тысяч тенге;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44 070 тысяч тенге;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252 665 тысяч тенге;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24 610 тысяч тенге;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24 610 тысяч тенге.";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Айтейского сельского округа Карасайского района на 2020-2022 годы согласно приложениям 31, 32, 33 к настоящему решению соответственно, в том числе на 2020 год в следующих объемах: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94 766 тысяч тенге, в том числе: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38 414 тысяч тенге;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56 352 тысячи тенге;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106 213 тысяч тенге;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11 447 тысяч тенге;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11 447 тысяч тенге.".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Карасайского районного маслихата "По экономике, бюджету, трудоустройству, развитию предпринимательства и социальной инфраструктуры".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маслихата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19 ноября 2020 года № 62-3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9 января 2020 года № 51-3</w:t>
            </w:r>
          </w:p>
        </w:tc>
      </w:tr>
    </w:tbl>
    <w:bookmarkStart w:name="z10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2020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1 394 489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618 728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203 431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406 624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332 755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775 761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775 761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3336"/>
        <w:gridCol w:w="375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1 522 704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420 100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144 332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275 768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93 358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251 132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8"/>
        <w:gridCol w:w="1409"/>
        <w:gridCol w:w="908"/>
        <w:gridCol w:w="1409"/>
        <w:gridCol w:w="3652"/>
        <w:gridCol w:w="401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  <w:tr>
        <w:trPr>
          <w:trHeight w:val="30" w:hRule="atLeast"/>
        </w:trPr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19 ноября 2020 года № 62-3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9 января 2020 года № 51-3</w:t>
            </w:r>
          </w:p>
        </w:tc>
      </w:tr>
    </w:tbl>
    <w:bookmarkStart w:name="z10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2020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323"/>
        <w:gridCol w:w="5859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96 052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2906"/>
        <w:gridCol w:w="42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19 ноября 2020 года № 62-3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9 января 2020 года № 51-3</w:t>
            </w:r>
          </w:p>
        </w:tc>
      </w:tr>
    </w:tbl>
    <w:bookmarkStart w:name="z11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2020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159 125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40 457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34 436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19 ноября 2020 года № 62-3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9 января 2020 года № 51-3</w:t>
            </w:r>
          </w:p>
        </w:tc>
      </w:tr>
    </w:tbl>
    <w:bookmarkStart w:name="z11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2020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19 ноября 2020 года № 62-3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9 января 2020 года № 51-3</w:t>
            </w:r>
          </w:p>
        </w:tc>
      </w:tr>
    </w:tbl>
    <w:bookmarkStart w:name="z11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2020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1 231 852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1 043 346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138 013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118 007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2 493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188 506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188 506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586"/>
        <w:gridCol w:w="1235"/>
        <w:gridCol w:w="1236"/>
        <w:gridCol w:w="5472"/>
        <w:gridCol w:w="28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1 303 573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43 762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173 972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дошколных организациях образования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169 022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50 395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1 002 587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1 002 587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1 002 587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122 584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19 ноября 2020 года № 62-3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9 января 2020 года № 51-3</w:t>
            </w:r>
          </w:p>
        </w:tc>
      </w:tr>
    </w:tbl>
    <w:bookmarkStart w:name="z12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2020 год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436"/>
        <w:gridCol w:w="5620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107 591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33 170 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19 ноября 2020 года № 62-3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9 января 2020 года № 51-3</w:t>
            </w:r>
          </w:p>
        </w:tc>
      </w:tr>
    </w:tbl>
    <w:bookmarkStart w:name="z12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2020 год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627"/>
        <w:gridCol w:w="1323"/>
        <w:gridCol w:w="1497"/>
        <w:gridCol w:w="5685"/>
        <w:gridCol w:w="21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 программы развития регионов до 2025 года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20 000 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19 997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0"/>
        <w:gridCol w:w="639"/>
        <w:gridCol w:w="675"/>
        <w:gridCol w:w="2231"/>
        <w:gridCol w:w="42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19 ноября 2020 года № 62-3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9 января 2020 года № 51-3</w:t>
            </w:r>
          </w:p>
        </w:tc>
      </w:tr>
    </w:tbl>
    <w:bookmarkStart w:name="z127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2020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50 680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602"/>
        <w:gridCol w:w="1269"/>
        <w:gridCol w:w="1436"/>
        <w:gridCol w:w="5620"/>
        <w:gridCol w:w="24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119 778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34 340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55 702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476"/>
        <w:gridCol w:w="476"/>
        <w:gridCol w:w="7709"/>
        <w:gridCol w:w="31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19 ноября 2020 года № 62-3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9 января 2020 года № 51-3</w:t>
            </w:r>
          </w:p>
        </w:tc>
      </w:tr>
    </w:tbl>
    <w:bookmarkStart w:name="z13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2020 год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135 432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6"/>
        <w:gridCol w:w="1286"/>
        <w:gridCol w:w="5698"/>
        <w:gridCol w:w="24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143 775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48 361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102 793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92"/>
        <w:gridCol w:w="7179"/>
        <w:gridCol w:w="393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54"/>
        <w:gridCol w:w="454"/>
        <w:gridCol w:w="7349"/>
        <w:gridCol w:w="35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2"/>
        <w:gridCol w:w="599"/>
        <w:gridCol w:w="633"/>
        <w:gridCol w:w="2093"/>
        <w:gridCol w:w="4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районого маслихата от 19 ноября 2020 года № 62-3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районного маслихата от 9 января 2020 года № 51-3</w:t>
            </w:r>
          </w:p>
        </w:tc>
      </w:tr>
    </w:tbl>
    <w:bookmarkStart w:name="z13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2020 год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183 985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4120"/>
        <w:gridCol w:w="30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104"/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578"/>
        <w:gridCol w:w="579"/>
        <w:gridCol w:w="579"/>
        <w:gridCol w:w="1901"/>
        <w:gridCol w:w="45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19 ноября 2020 года № 62-3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9 января 2020 года № 51-3</w:t>
            </w:r>
          </w:p>
        </w:tc>
      </w:tr>
    </w:tbl>
    <w:bookmarkStart w:name="z137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2020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774"/>
        <w:gridCol w:w="4051"/>
        <w:gridCol w:w="30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106 213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  <w:bookmarkEnd w:id="106"/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15 435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565"/>
        <w:gridCol w:w="565"/>
        <w:gridCol w:w="6849"/>
        <w:gridCol w:w="37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Погашение бюджетных кредитов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437"/>
        <w:gridCol w:w="437"/>
        <w:gridCol w:w="437"/>
        <w:gridCol w:w="7089"/>
        <w:gridCol w:w="3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4"/>
        <w:gridCol w:w="6041"/>
        <w:gridCol w:w="48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3"/>
        <w:gridCol w:w="615"/>
        <w:gridCol w:w="615"/>
        <w:gridCol w:w="615"/>
        <w:gridCol w:w="2021"/>
        <w:gridCol w:w="40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