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b7c" w14:textId="9ea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2019 года № 50-3 "О бюджете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декабря 2020 года № 64-3. Зарегистрировано Департаментом юстиции Алматинской области 11 декабря 2020 года № 5807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2020-2022 годы" от 27 декабря 2019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42 951 798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18 989 974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27 512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299 696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23 634 616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2 217 679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967 606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1 250 000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21 416 937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14 994 012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6 422 925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51 394 495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224 021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275 960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51 939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8 666 718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8 666 718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"184 431" заменить на цифру "88 934".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8 декабря 2020 года № 64-3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от 27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42 951 798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18 989 974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7 218 942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2 708 347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6 301 829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6 218 524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5 202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23 634 616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51 394 495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27 547 851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1 829 265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9 681 658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754"/>
        <w:gridCol w:w="2128"/>
        <w:gridCol w:w="51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- 8 666 718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8 666 718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